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AA4" w:rsidRPr="00977086" w:rsidRDefault="00DD71D0">
      <w:pPr>
        <w:spacing w:line="400" w:lineRule="exact"/>
        <w:rPr>
          <w:rFonts w:eastAsia="微软雅黑"/>
          <w:b/>
          <w:szCs w:val="21"/>
        </w:rPr>
      </w:pPr>
      <w:bookmarkStart w:id="0" w:name="_Toc29549394"/>
      <w:bookmarkStart w:id="1" w:name="_Toc29549285"/>
      <w:r w:rsidRPr="00977086">
        <w:rPr>
          <w:rFonts w:eastAsia="微软雅黑" w:hAnsi="微软雅黑"/>
          <w:b/>
          <w:szCs w:val="21"/>
        </w:rPr>
        <w:t>附件</w:t>
      </w:r>
      <w:r w:rsidRPr="00977086">
        <w:rPr>
          <w:rFonts w:eastAsia="微软雅黑"/>
          <w:b/>
          <w:szCs w:val="21"/>
        </w:rPr>
        <w:t xml:space="preserve">1 </w:t>
      </w:r>
    </w:p>
    <w:p w:rsidR="00D76AA4" w:rsidRPr="00977086" w:rsidRDefault="00DD71D0">
      <w:pPr>
        <w:spacing w:line="400" w:lineRule="exact"/>
        <w:jc w:val="center"/>
        <w:rPr>
          <w:rFonts w:eastAsia="微软雅黑"/>
          <w:b/>
          <w:sz w:val="24"/>
        </w:rPr>
      </w:pPr>
      <w:r w:rsidRPr="00977086">
        <w:rPr>
          <w:rFonts w:eastAsia="微软雅黑" w:hint="eastAsia"/>
          <w:b/>
          <w:sz w:val="24"/>
        </w:rPr>
        <w:t>佛山西站枢纽新城中轴线景观带方案设计竞赛</w:t>
      </w:r>
    </w:p>
    <w:p w:rsidR="00D76AA4" w:rsidRPr="00977086" w:rsidRDefault="00DD71D0">
      <w:pPr>
        <w:spacing w:line="400" w:lineRule="exact"/>
        <w:jc w:val="center"/>
        <w:rPr>
          <w:rFonts w:eastAsia="微软雅黑"/>
          <w:b/>
          <w:sz w:val="24"/>
        </w:rPr>
      </w:pPr>
      <w:r w:rsidRPr="00977086">
        <w:rPr>
          <w:rFonts w:eastAsia="微软雅黑" w:hAnsi="微软雅黑"/>
          <w:b/>
          <w:sz w:val="24"/>
        </w:rPr>
        <w:t>参赛</w:t>
      </w:r>
      <w:r w:rsidRPr="00977086">
        <w:rPr>
          <w:rFonts w:eastAsia="微软雅黑" w:hAnsi="微软雅黑" w:hint="eastAsia"/>
          <w:b/>
          <w:sz w:val="24"/>
        </w:rPr>
        <w:t>申请</w:t>
      </w:r>
      <w:r w:rsidRPr="00977086">
        <w:rPr>
          <w:rFonts w:eastAsia="微软雅黑" w:hAnsi="微软雅黑"/>
          <w:b/>
          <w:sz w:val="24"/>
        </w:rPr>
        <w:t>单位资格预审调查表（一）</w:t>
      </w:r>
    </w:p>
    <w:tbl>
      <w:tblPr>
        <w:tblStyle w:val="af3"/>
        <w:tblW w:w="9213" w:type="dxa"/>
        <w:tblLayout w:type="fixed"/>
        <w:tblLook w:val="04A0" w:firstRow="1" w:lastRow="0" w:firstColumn="1" w:lastColumn="0" w:noHBand="0" w:noVBand="1"/>
      </w:tblPr>
      <w:tblGrid>
        <w:gridCol w:w="828"/>
        <w:gridCol w:w="4042"/>
        <w:gridCol w:w="4343"/>
      </w:tblGrid>
      <w:tr w:rsidR="00D76AA4" w:rsidRPr="00977086">
        <w:trPr>
          <w:trHeight w:val="510"/>
        </w:trPr>
        <w:tc>
          <w:tcPr>
            <w:tcW w:w="828" w:type="dxa"/>
            <w:shd w:val="clear" w:color="auto" w:fill="BFBFBF" w:themeFill="background1" w:themeFillShade="BF"/>
            <w:vAlign w:val="center"/>
          </w:tcPr>
          <w:p w:rsidR="00D76AA4" w:rsidRPr="00977086" w:rsidRDefault="00DD71D0">
            <w:pPr>
              <w:spacing w:line="260" w:lineRule="exact"/>
              <w:jc w:val="center"/>
              <w:rPr>
                <w:rFonts w:eastAsiaTheme="minorEastAsia"/>
                <w:b/>
                <w:sz w:val="20"/>
              </w:rPr>
            </w:pPr>
            <w:r w:rsidRPr="00977086">
              <w:rPr>
                <w:rFonts w:eastAsiaTheme="minorEastAsia" w:hint="eastAsia"/>
                <w:b/>
                <w:sz w:val="20"/>
              </w:rPr>
              <w:t>序号</w:t>
            </w:r>
          </w:p>
        </w:tc>
        <w:tc>
          <w:tcPr>
            <w:tcW w:w="4042" w:type="dxa"/>
            <w:shd w:val="clear" w:color="auto" w:fill="BFBFBF" w:themeFill="background1" w:themeFillShade="BF"/>
            <w:vAlign w:val="center"/>
          </w:tcPr>
          <w:p w:rsidR="00D76AA4" w:rsidRPr="00977086" w:rsidRDefault="00DD71D0">
            <w:pPr>
              <w:spacing w:line="260" w:lineRule="exact"/>
              <w:jc w:val="center"/>
              <w:rPr>
                <w:rFonts w:eastAsiaTheme="minorEastAsia"/>
                <w:b/>
                <w:sz w:val="20"/>
              </w:rPr>
            </w:pPr>
            <w:r w:rsidRPr="00977086">
              <w:rPr>
                <w:rFonts w:eastAsiaTheme="minorEastAsia" w:hint="eastAsia"/>
                <w:b/>
                <w:sz w:val="20"/>
              </w:rPr>
              <w:t>问题</w:t>
            </w:r>
          </w:p>
        </w:tc>
        <w:tc>
          <w:tcPr>
            <w:tcW w:w="4343" w:type="dxa"/>
            <w:shd w:val="clear" w:color="auto" w:fill="BFBFBF" w:themeFill="background1" w:themeFillShade="BF"/>
            <w:vAlign w:val="center"/>
          </w:tcPr>
          <w:p w:rsidR="00D76AA4" w:rsidRPr="00977086" w:rsidRDefault="00DD71D0">
            <w:pPr>
              <w:spacing w:line="260" w:lineRule="exact"/>
              <w:jc w:val="center"/>
              <w:rPr>
                <w:rFonts w:eastAsiaTheme="minorEastAsia"/>
                <w:b/>
                <w:sz w:val="20"/>
              </w:rPr>
            </w:pPr>
            <w:r w:rsidRPr="00977086">
              <w:rPr>
                <w:rFonts w:eastAsiaTheme="minorEastAsia" w:hint="eastAsia"/>
                <w:b/>
                <w:sz w:val="20"/>
              </w:rPr>
              <w:t>回复</w:t>
            </w:r>
          </w:p>
        </w:tc>
      </w:tr>
      <w:tr w:rsidR="00D76AA4" w:rsidRPr="00977086">
        <w:trPr>
          <w:trHeight w:val="510"/>
        </w:trPr>
        <w:tc>
          <w:tcPr>
            <w:tcW w:w="828" w:type="dxa"/>
            <w:vAlign w:val="center"/>
          </w:tcPr>
          <w:p w:rsidR="00D76AA4" w:rsidRPr="00977086" w:rsidRDefault="00DD71D0">
            <w:pPr>
              <w:spacing w:line="260" w:lineRule="exact"/>
              <w:ind w:firstLineChars="100" w:firstLine="200"/>
              <w:rPr>
                <w:rFonts w:eastAsiaTheme="minorEastAsia"/>
                <w:sz w:val="20"/>
              </w:rPr>
            </w:pPr>
            <w:r w:rsidRPr="00977086">
              <w:rPr>
                <w:rFonts w:eastAsiaTheme="minorEastAsia"/>
                <w:sz w:val="20"/>
              </w:rPr>
              <w:t>1</w:t>
            </w:r>
            <w:r w:rsidRPr="00977086">
              <w:rPr>
                <w:rFonts w:asciiTheme="minorEastAsia" w:eastAsiaTheme="minorEastAsia" w:hAnsiTheme="minorEastAsia"/>
                <w:sz w:val="20"/>
              </w:rPr>
              <w:t>※</w:t>
            </w:r>
          </w:p>
        </w:tc>
        <w:tc>
          <w:tcPr>
            <w:tcW w:w="4042" w:type="dxa"/>
            <w:vAlign w:val="center"/>
          </w:tcPr>
          <w:p w:rsidR="00D76AA4" w:rsidRPr="00977086" w:rsidRDefault="00DD71D0" w:rsidP="008734C0">
            <w:pPr>
              <w:keepNext/>
              <w:keepLines/>
              <w:spacing w:line="260" w:lineRule="exact"/>
              <w:ind w:firstLineChars="25" w:firstLine="50"/>
              <w:jc w:val="left"/>
              <w:rPr>
                <w:rFonts w:ascii="华文细黑" w:eastAsiaTheme="minorEastAsia" w:hAnsiTheme="minorHAnsi" w:cs="宋体"/>
                <w:sz w:val="20"/>
                <w:szCs w:val="22"/>
              </w:rPr>
            </w:pPr>
            <w:r w:rsidRPr="00977086">
              <w:rPr>
                <w:rFonts w:eastAsiaTheme="minorEastAsia" w:hint="eastAsia"/>
                <w:sz w:val="20"/>
              </w:rPr>
              <w:t>参赛申请单位名称</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Merge w:val="restart"/>
            <w:vAlign w:val="center"/>
          </w:tcPr>
          <w:p w:rsidR="00D76AA4" w:rsidRPr="00977086" w:rsidRDefault="00DD71D0">
            <w:pPr>
              <w:keepNext/>
              <w:keepLines/>
              <w:spacing w:line="260" w:lineRule="exact"/>
              <w:ind w:firstLineChars="100" w:firstLine="200"/>
              <w:jc w:val="left"/>
              <w:rPr>
                <w:rFonts w:eastAsiaTheme="minorEastAsia"/>
                <w:sz w:val="20"/>
              </w:rPr>
            </w:pPr>
            <w:r w:rsidRPr="00977086">
              <w:rPr>
                <w:rFonts w:eastAsiaTheme="minorEastAsia"/>
                <w:sz w:val="20"/>
              </w:rPr>
              <w:t>2</w:t>
            </w:r>
            <w:r w:rsidRPr="00977086">
              <w:rPr>
                <w:rFonts w:asciiTheme="minorEastAsia" w:eastAsiaTheme="minorEastAsia" w:hAnsiTheme="minorEastAsia"/>
                <w:sz w:val="20"/>
              </w:rPr>
              <w:t>※</w:t>
            </w:r>
          </w:p>
        </w:tc>
        <w:tc>
          <w:tcPr>
            <w:tcW w:w="4042" w:type="dxa"/>
            <w:vAlign w:val="center"/>
          </w:tcPr>
          <w:p w:rsidR="00D76AA4" w:rsidRPr="00977086" w:rsidRDefault="00DD71D0">
            <w:pPr>
              <w:keepNext/>
              <w:keepLines/>
              <w:spacing w:line="260" w:lineRule="exact"/>
              <w:ind w:firstLineChars="25" w:firstLine="50"/>
              <w:jc w:val="left"/>
              <w:rPr>
                <w:rFonts w:eastAsiaTheme="minorEastAsia"/>
                <w:sz w:val="20"/>
              </w:rPr>
            </w:pPr>
            <w:r w:rsidRPr="00977086">
              <w:rPr>
                <w:rFonts w:eastAsiaTheme="minorEastAsia" w:hint="eastAsia"/>
                <w:sz w:val="20"/>
              </w:rPr>
              <w:t>公司注册名称</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Merge/>
            <w:vAlign w:val="center"/>
          </w:tcPr>
          <w:p w:rsidR="00D76AA4" w:rsidRPr="00977086" w:rsidRDefault="00D76AA4">
            <w:pPr>
              <w:spacing w:line="260" w:lineRule="exact"/>
              <w:ind w:firstLineChars="100" w:firstLine="200"/>
              <w:rPr>
                <w:rFonts w:eastAsiaTheme="minorEastAsia"/>
                <w:sz w:val="20"/>
              </w:rPr>
            </w:pPr>
          </w:p>
        </w:tc>
        <w:tc>
          <w:tcPr>
            <w:tcW w:w="4042" w:type="dxa"/>
            <w:vAlign w:val="center"/>
          </w:tcPr>
          <w:p w:rsidR="00D76AA4" w:rsidRPr="00977086" w:rsidRDefault="00DD71D0">
            <w:pPr>
              <w:keepNext/>
              <w:keepLines/>
              <w:spacing w:line="260" w:lineRule="exact"/>
              <w:ind w:firstLineChars="25" w:firstLine="50"/>
              <w:jc w:val="left"/>
              <w:rPr>
                <w:rFonts w:eastAsiaTheme="minorEastAsia"/>
                <w:sz w:val="20"/>
              </w:rPr>
            </w:pPr>
            <w:r w:rsidRPr="00977086">
              <w:rPr>
                <w:rFonts w:eastAsiaTheme="minorEastAsia" w:hint="eastAsia"/>
                <w:sz w:val="20"/>
              </w:rPr>
              <w:t>公司注册地址</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Merge/>
            <w:vAlign w:val="center"/>
          </w:tcPr>
          <w:p w:rsidR="00D76AA4" w:rsidRPr="00977086" w:rsidRDefault="00D76AA4">
            <w:pPr>
              <w:spacing w:line="260" w:lineRule="exact"/>
              <w:ind w:firstLineChars="100" w:firstLine="200"/>
              <w:rPr>
                <w:rFonts w:eastAsiaTheme="minorEastAsia"/>
                <w:sz w:val="20"/>
              </w:rPr>
            </w:pPr>
          </w:p>
        </w:tc>
        <w:tc>
          <w:tcPr>
            <w:tcW w:w="4042" w:type="dxa"/>
            <w:vAlign w:val="center"/>
          </w:tcPr>
          <w:p w:rsidR="00D76AA4" w:rsidRPr="00977086" w:rsidRDefault="00DD71D0">
            <w:pPr>
              <w:keepNext/>
              <w:keepLines/>
              <w:spacing w:line="260" w:lineRule="exact"/>
              <w:ind w:firstLineChars="25" w:firstLine="50"/>
              <w:jc w:val="left"/>
              <w:rPr>
                <w:rFonts w:eastAsiaTheme="minorEastAsia"/>
                <w:sz w:val="20"/>
              </w:rPr>
            </w:pPr>
            <w:r w:rsidRPr="00977086">
              <w:rPr>
                <w:rFonts w:eastAsiaTheme="minorEastAsia" w:hint="eastAsia"/>
                <w:sz w:val="20"/>
              </w:rPr>
              <w:t>公司现时办公地址</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Align w:val="center"/>
          </w:tcPr>
          <w:p w:rsidR="00D76AA4" w:rsidRPr="00977086" w:rsidRDefault="00DD71D0">
            <w:pPr>
              <w:keepNext/>
              <w:keepLines/>
              <w:spacing w:line="260" w:lineRule="exact"/>
              <w:ind w:firstLineChars="100" w:firstLine="200"/>
              <w:jc w:val="left"/>
              <w:rPr>
                <w:rFonts w:eastAsiaTheme="minorEastAsia"/>
                <w:sz w:val="20"/>
              </w:rPr>
            </w:pPr>
            <w:r w:rsidRPr="00977086">
              <w:rPr>
                <w:rFonts w:eastAsiaTheme="minorEastAsia"/>
                <w:sz w:val="20"/>
              </w:rPr>
              <w:t>3</w:t>
            </w:r>
            <w:r w:rsidRPr="00977086">
              <w:rPr>
                <w:rFonts w:asciiTheme="minorEastAsia" w:eastAsiaTheme="minorEastAsia" w:hAnsiTheme="minorEastAsia"/>
                <w:sz w:val="20"/>
              </w:rPr>
              <w:t>※</w:t>
            </w:r>
          </w:p>
        </w:tc>
        <w:tc>
          <w:tcPr>
            <w:tcW w:w="4042" w:type="dxa"/>
            <w:vAlign w:val="center"/>
          </w:tcPr>
          <w:p w:rsidR="00D76AA4" w:rsidRPr="00977086" w:rsidRDefault="00DD71D0">
            <w:pPr>
              <w:keepNext/>
              <w:keepLines/>
              <w:spacing w:line="260" w:lineRule="exact"/>
              <w:ind w:firstLineChars="25" w:firstLine="50"/>
              <w:jc w:val="left"/>
              <w:rPr>
                <w:rFonts w:eastAsiaTheme="minorEastAsia"/>
                <w:sz w:val="20"/>
              </w:rPr>
            </w:pPr>
            <w:r w:rsidRPr="00977086">
              <w:rPr>
                <w:rFonts w:eastAsiaTheme="minorEastAsia" w:hint="eastAsia"/>
                <w:sz w:val="20"/>
              </w:rPr>
              <w:t>公司成立日期</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Align w:val="center"/>
          </w:tcPr>
          <w:p w:rsidR="00D76AA4" w:rsidRPr="00977086" w:rsidRDefault="00DD71D0">
            <w:pPr>
              <w:keepNext/>
              <w:keepLines/>
              <w:spacing w:line="260" w:lineRule="exact"/>
              <w:ind w:firstLineChars="100" w:firstLine="200"/>
              <w:jc w:val="left"/>
              <w:rPr>
                <w:rFonts w:eastAsiaTheme="minorEastAsia"/>
                <w:sz w:val="20"/>
              </w:rPr>
            </w:pPr>
            <w:r w:rsidRPr="00977086">
              <w:rPr>
                <w:rFonts w:eastAsiaTheme="minorEastAsia"/>
                <w:sz w:val="20"/>
              </w:rPr>
              <w:t>4</w:t>
            </w:r>
            <w:r w:rsidRPr="00977086">
              <w:rPr>
                <w:rFonts w:asciiTheme="minorEastAsia" w:eastAsiaTheme="minorEastAsia" w:hAnsiTheme="minorEastAsia"/>
                <w:sz w:val="20"/>
              </w:rPr>
              <w:t>※</w:t>
            </w: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公司类别：有限公司</w:t>
            </w:r>
            <w:r w:rsidRPr="00977086">
              <w:rPr>
                <w:rFonts w:eastAsiaTheme="minorEastAsia"/>
                <w:sz w:val="20"/>
              </w:rPr>
              <w:t>/</w:t>
            </w:r>
            <w:r w:rsidRPr="00977086">
              <w:rPr>
                <w:rFonts w:eastAsiaTheme="minorEastAsia" w:hint="eastAsia"/>
                <w:sz w:val="20"/>
              </w:rPr>
              <w:t>合伙人</w:t>
            </w:r>
            <w:r w:rsidRPr="00977086">
              <w:rPr>
                <w:rFonts w:eastAsiaTheme="minorEastAsia"/>
                <w:sz w:val="20"/>
              </w:rPr>
              <w:t>/</w:t>
            </w:r>
            <w:r w:rsidRPr="00977086">
              <w:rPr>
                <w:rFonts w:eastAsiaTheme="minorEastAsia" w:hint="eastAsia"/>
                <w:sz w:val="20"/>
              </w:rPr>
              <w:t>其他</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Merge w:val="restart"/>
            <w:vAlign w:val="center"/>
          </w:tcPr>
          <w:p w:rsidR="00D76AA4" w:rsidRPr="00977086" w:rsidRDefault="00DD71D0">
            <w:pPr>
              <w:keepNext/>
              <w:keepLines/>
              <w:spacing w:line="260" w:lineRule="exact"/>
              <w:ind w:firstLineChars="100" w:firstLine="200"/>
              <w:jc w:val="left"/>
              <w:rPr>
                <w:rFonts w:eastAsiaTheme="minorEastAsia"/>
                <w:sz w:val="20"/>
              </w:rPr>
            </w:pPr>
            <w:r w:rsidRPr="00977086">
              <w:rPr>
                <w:rFonts w:eastAsiaTheme="minorEastAsia"/>
                <w:sz w:val="20"/>
              </w:rPr>
              <w:t>5</w:t>
            </w:r>
            <w:r w:rsidRPr="00977086">
              <w:rPr>
                <w:rFonts w:asciiTheme="minorEastAsia" w:eastAsiaTheme="minorEastAsia" w:hAnsiTheme="minorEastAsia"/>
                <w:sz w:val="20"/>
              </w:rPr>
              <w:t>※</w:t>
            </w: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公司商业登记</w:t>
            </w:r>
            <w:r w:rsidRPr="00977086">
              <w:rPr>
                <w:rFonts w:eastAsiaTheme="minorEastAsia"/>
                <w:sz w:val="20"/>
              </w:rPr>
              <w:t>/</w:t>
            </w:r>
            <w:r w:rsidRPr="00977086">
              <w:rPr>
                <w:rFonts w:eastAsiaTheme="minorEastAsia" w:hint="eastAsia"/>
                <w:sz w:val="20"/>
              </w:rPr>
              <w:t>营业执照</w:t>
            </w:r>
          </w:p>
        </w:tc>
        <w:tc>
          <w:tcPr>
            <w:tcW w:w="4343"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sz w:val="20"/>
              </w:rPr>
              <w:t>[</w:t>
            </w:r>
            <w:r w:rsidRPr="00977086">
              <w:rPr>
                <w:rFonts w:eastAsiaTheme="minorEastAsia" w:hint="eastAsia"/>
                <w:sz w:val="20"/>
              </w:rPr>
              <w:t>复印件在参赛资格预审文件中另外提供</w:t>
            </w:r>
            <w:r w:rsidRPr="00977086">
              <w:rPr>
                <w:rFonts w:eastAsiaTheme="minorEastAsia"/>
                <w:sz w:val="20"/>
              </w:rPr>
              <w:t>]</w:t>
            </w:r>
          </w:p>
        </w:tc>
      </w:tr>
      <w:tr w:rsidR="00D76AA4" w:rsidRPr="00977086">
        <w:trPr>
          <w:trHeight w:val="510"/>
        </w:trPr>
        <w:tc>
          <w:tcPr>
            <w:tcW w:w="828" w:type="dxa"/>
            <w:vMerge/>
            <w:vAlign w:val="center"/>
          </w:tcPr>
          <w:p w:rsidR="00D76AA4" w:rsidRPr="00977086" w:rsidRDefault="00D76AA4">
            <w:pPr>
              <w:spacing w:line="260" w:lineRule="exact"/>
              <w:ind w:firstLineChars="100" w:firstLine="200"/>
              <w:rPr>
                <w:rFonts w:eastAsiaTheme="minorEastAsia"/>
                <w:sz w:val="20"/>
              </w:rPr>
            </w:pP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sz w:val="20"/>
              </w:rPr>
              <w:t>a.</w:t>
            </w:r>
            <w:r w:rsidRPr="00977086">
              <w:rPr>
                <w:rFonts w:eastAsiaTheme="minorEastAsia" w:hint="eastAsia"/>
                <w:sz w:val="20"/>
              </w:rPr>
              <w:t>登记证编号</w:t>
            </w:r>
            <w:r w:rsidRPr="00977086">
              <w:rPr>
                <w:rFonts w:eastAsiaTheme="minorEastAsia" w:hAnsiTheme="minorEastAsia"/>
                <w:sz w:val="20"/>
              </w:rPr>
              <w:t>※</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Merge/>
            <w:vAlign w:val="center"/>
          </w:tcPr>
          <w:p w:rsidR="00D76AA4" w:rsidRPr="00977086" w:rsidRDefault="00D76AA4">
            <w:pPr>
              <w:spacing w:line="260" w:lineRule="exact"/>
              <w:ind w:firstLineChars="100" w:firstLine="200"/>
              <w:rPr>
                <w:rFonts w:eastAsiaTheme="minorEastAsia"/>
                <w:sz w:val="20"/>
              </w:rPr>
            </w:pP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sz w:val="20"/>
              </w:rPr>
              <w:t>b.</w:t>
            </w:r>
            <w:r w:rsidRPr="00977086">
              <w:rPr>
                <w:rFonts w:eastAsiaTheme="minorEastAsia" w:hint="eastAsia"/>
                <w:sz w:val="20"/>
              </w:rPr>
              <w:t>登记证日期</w:t>
            </w:r>
            <w:r w:rsidRPr="00977086">
              <w:rPr>
                <w:rFonts w:eastAsiaTheme="minorEastAsia" w:hAnsiTheme="minorEastAsia"/>
                <w:sz w:val="20"/>
              </w:rPr>
              <w:t>※</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Align w:val="center"/>
          </w:tcPr>
          <w:p w:rsidR="00D76AA4" w:rsidRPr="00977086" w:rsidRDefault="00DD71D0">
            <w:pPr>
              <w:keepNext/>
              <w:keepLines/>
              <w:spacing w:line="260" w:lineRule="exact"/>
              <w:ind w:firstLineChars="100" w:firstLine="200"/>
              <w:jc w:val="left"/>
              <w:rPr>
                <w:rFonts w:eastAsiaTheme="minorEastAsia"/>
                <w:sz w:val="20"/>
              </w:rPr>
            </w:pPr>
            <w:r w:rsidRPr="00977086">
              <w:rPr>
                <w:rFonts w:eastAsiaTheme="minorEastAsia"/>
                <w:sz w:val="20"/>
              </w:rPr>
              <w:t>6</w:t>
            </w:r>
            <w:r w:rsidRPr="00977086">
              <w:rPr>
                <w:rFonts w:asciiTheme="minorEastAsia" w:eastAsiaTheme="minorEastAsia" w:hAnsiTheme="minorEastAsia"/>
                <w:sz w:val="20"/>
              </w:rPr>
              <w:t>※</w:t>
            </w: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公司基本账号</w:t>
            </w:r>
            <w:r w:rsidRPr="00977086">
              <w:rPr>
                <w:rFonts w:eastAsiaTheme="minorEastAsia"/>
                <w:sz w:val="20"/>
              </w:rPr>
              <w:t>/</w:t>
            </w:r>
            <w:r w:rsidRPr="00977086">
              <w:rPr>
                <w:rFonts w:eastAsiaTheme="minorEastAsia" w:hint="eastAsia"/>
                <w:sz w:val="20"/>
              </w:rPr>
              <w:t>开户名</w:t>
            </w:r>
            <w:r w:rsidRPr="00977086">
              <w:rPr>
                <w:rFonts w:eastAsiaTheme="minorEastAsia"/>
                <w:sz w:val="20"/>
              </w:rPr>
              <w:t>/</w:t>
            </w:r>
            <w:r w:rsidRPr="00977086">
              <w:rPr>
                <w:rFonts w:eastAsiaTheme="minorEastAsia" w:hint="eastAsia"/>
                <w:sz w:val="20"/>
              </w:rPr>
              <w:t>开户银行名称及代码</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Align w:val="center"/>
          </w:tcPr>
          <w:p w:rsidR="00D76AA4" w:rsidRPr="00977086" w:rsidRDefault="00DD71D0">
            <w:pPr>
              <w:keepNext/>
              <w:keepLines/>
              <w:spacing w:line="260" w:lineRule="exact"/>
              <w:ind w:firstLineChars="100" w:firstLine="200"/>
              <w:jc w:val="left"/>
              <w:rPr>
                <w:rFonts w:eastAsiaTheme="minorEastAsia"/>
                <w:sz w:val="20"/>
              </w:rPr>
            </w:pPr>
            <w:r w:rsidRPr="00977086">
              <w:rPr>
                <w:rFonts w:eastAsiaTheme="minorEastAsia"/>
                <w:sz w:val="20"/>
              </w:rPr>
              <w:t>7</w:t>
            </w:r>
            <w:r w:rsidRPr="00977086">
              <w:rPr>
                <w:rFonts w:asciiTheme="minorEastAsia" w:eastAsiaTheme="minorEastAsia" w:hint="eastAsia"/>
                <w:sz w:val="20"/>
              </w:rPr>
              <w:t>※</w:t>
            </w: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公司总部注册名称、地址</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Align w:val="center"/>
          </w:tcPr>
          <w:p w:rsidR="00D76AA4" w:rsidRPr="00977086" w:rsidRDefault="00DD71D0">
            <w:pPr>
              <w:keepNext/>
              <w:keepLines/>
              <w:spacing w:line="260" w:lineRule="exact"/>
              <w:ind w:firstLineChars="100" w:firstLine="200"/>
              <w:jc w:val="left"/>
              <w:rPr>
                <w:rFonts w:eastAsiaTheme="minorEastAsia"/>
                <w:sz w:val="20"/>
              </w:rPr>
            </w:pPr>
            <w:r w:rsidRPr="00977086">
              <w:rPr>
                <w:rFonts w:eastAsiaTheme="minorEastAsia"/>
                <w:sz w:val="20"/>
              </w:rPr>
              <w:t>8</w:t>
            </w:r>
            <w:r w:rsidRPr="00977086">
              <w:rPr>
                <w:rFonts w:asciiTheme="minorEastAsia" w:eastAsiaTheme="minorEastAsia" w:hint="eastAsia"/>
                <w:sz w:val="20"/>
              </w:rPr>
              <w:t>※</w:t>
            </w: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公司网址</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Merge w:val="restart"/>
            <w:vAlign w:val="center"/>
          </w:tcPr>
          <w:p w:rsidR="00D76AA4" w:rsidRPr="00977086" w:rsidRDefault="00DD71D0">
            <w:pPr>
              <w:keepNext/>
              <w:keepLines/>
              <w:spacing w:line="260" w:lineRule="exact"/>
              <w:ind w:firstLineChars="100" w:firstLine="200"/>
              <w:jc w:val="left"/>
              <w:rPr>
                <w:rFonts w:eastAsiaTheme="minorEastAsia"/>
                <w:sz w:val="20"/>
              </w:rPr>
            </w:pPr>
            <w:r w:rsidRPr="00977086">
              <w:rPr>
                <w:rFonts w:eastAsiaTheme="minorEastAsia"/>
                <w:sz w:val="20"/>
              </w:rPr>
              <w:t>9</w:t>
            </w:r>
            <w:r w:rsidRPr="00977086">
              <w:rPr>
                <w:rFonts w:asciiTheme="minorEastAsia" w:eastAsiaTheme="minorEastAsia" w:hint="eastAsia"/>
                <w:sz w:val="20"/>
              </w:rPr>
              <w:t>※</w:t>
            </w: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公司设计资质的种类</w:t>
            </w:r>
            <w:r w:rsidRPr="00977086">
              <w:rPr>
                <w:rFonts w:eastAsiaTheme="minorEastAsia"/>
                <w:sz w:val="20"/>
              </w:rPr>
              <w:t>/</w:t>
            </w:r>
            <w:r w:rsidRPr="00977086">
              <w:rPr>
                <w:rFonts w:eastAsiaTheme="minorEastAsia" w:hint="eastAsia"/>
                <w:sz w:val="20"/>
              </w:rPr>
              <w:t>级别</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Merge/>
            <w:vAlign w:val="center"/>
          </w:tcPr>
          <w:p w:rsidR="00D76AA4" w:rsidRPr="00977086" w:rsidRDefault="00D76AA4">
            <w:pPr>
              <w:spacing w:line="260" w:lineRule="exact"/>
              <w:ind w:firstLineChars="100" w:firstLine="200"/>
              <w:rPr>
                <w:rFonts w:eastAsiaTheme="minorEastAsia"/>
                <w:sz w:val="20"/>
              </w:rPr>
            </w:pP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资质证书编号</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Merge/>
            <w:vAlign w:val="center"/>
          </w:tcPr>
          <w:p w:rsidR="00D76AA4" w:rsidRPr="00977086" w:rsidRDefault="00D76AA4">
            <w:pPr>
              <w:spacing w:line="260" w:lineRule="exact"/>
              <w:ind w:firstLineChars="100" w:firstLine="200"/>
              <w:rPr>
                <w:rFonts w:eastAsiaTheme="minorEastAsia"/>
                <w:sz w:val="20"/>
              </w:rPr>
            </w:pP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获得时间及有效期限</w:t>
            </w:r>
            <w:r w:rsidRPr="00977086">
              <w:rPr>
                <w:rFonts w:eastAsiaTheme="minorEastAsia"/>
                <w:sz w:val="20"/>
              </w:rPr>
              <w:t xml:space="preserve"> </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Align w:val="center"/>
          </w:tcPr>
          <w:p w:rsidR="00D76AA4" w:rsidRPr="00977086" w:rsidRDefault="00DD71D0">
            <w:pPr>
              <w:keepNext/>
              <w:keepLines/>
              <w:spacing w:line="260" w:lineRule="exact"/>
              <w:ind w:firstLineChars="100" w:firstLine="200"/>
              <w:jc w:val="left"/>
              <w:rPr>
                <w:rFonts w:eastAsiaTheme="minorEastAsia"/>
                <w:sz w:val="20"/>
              </w:rPr>
            </w:pPr>
            <w:r w:rsidRPr="00977086">
              <w:rPr>
                <w:rFonts w:eastAsiaTheme="minorEastAsia"/>
                <w:sz w:val="20"/>
              </w:rPr>
              <w:t>10</w:t>
            </w:r>
            <w:r w:rsidRPr="00977086">
              <w:rPr>
                <w:rFonts w:asciiTheme="minorEastAsia" w:eastAsiaTheme="minorEastAsia" w:hint="eastAsia"/>
                <w:sz w:val="20"/>
              </w:rPr>
              <w:t>※</w:t>
            </w: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公司相关专业人员数目</w:t>
            </w:r>
            <w:r w:rsidRPr="00977086">
              <w:rPr>
                <w:rFonts w:eastAsiaTheme="minorEastAsia"/>
                <w:sz w:val="20"/>
              </w:rPr>
              <w:t>/</w:t>
            </w:r>
            <w:r w:rsidRPr="00977086">
              <w:rPr>
                <w:rFonts w:eastAsiaTheme="minorEastAsia" w:hint="eastAsia"/>
                <w:sz w:val="20"/>
              </w:rPr>
              <w:t>其中具有相关执业资格的专业人员数目</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Align w:val="center"/>
          </w:tcPr>
          <w:p w:rsidR="00D76AA4" w:rsidRPr="00977086" w:rsidRDefault="00DD71D0">
            <w:pPr>
              <w:keepNext/>
              <w:keepLines/>
              <w:spacing w:line="260" w:lineRule="exact"/>
              <w:ind w:firstLineChars="100" w:firstLine="200"/>
              <w:jc w:val="left"/>
              <w:rPr>
                <w:rFonts w:eastAsiaTheme="minorEastAsia"/>
                <w:sz w:val="20"/>
              </w:rPr>
            </w:pPr>
            <w:r w:rsidRPr="00977086">
              <w:rPr>
                <w:rFonts w:eastAsiaTheme="minorEastAsia"/>
                <w:sz w:val="20"/>
              </w:rPr>
              <w:t>11</w:t>
            </w:r>
            <w:r w:rsidRPr="00977086">
              <w:rPr>
                <w:rFonts w:asciiTheme="minorEastAsia" w:eastAsiaTheme="minorEastAsia" w:hint="eastAsia"/>
                <w:sz w:val="20"/>
              </w:rPr>
              <w:t>※</w:t>
            </w: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本项目联系人</w:t>
            </w:r>
          </w:p>
        </w:tc>
        <w:tc>
          <w:tcPr>
            <w:tcW w:w="4343"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姓名</w:t>
            </w:r>
            <w:r w:rsidRPr="00977086">
              <w:rPr>
                <w:rFonts w:eastAsiaTheme="minorEastAsia"/>
                <w:sz w:val="20"/>
              </w:rPr>
              <w:t>/</w:t>
            </w:r>
            <w:r w:rsidRPr="00977086">
              <w:rPr>
                <w:rFonts w:eastAsiaTheme="minorEastAsia" w:hint="eastAsia"/>
                <w:sz w:val="20"/>
              </w:rPr>
              <w:t>职务：</w:t>
            </w:r>
          </w:p>
          <w:p w:rsidR="00D76AA4" w:rsidRPr="00977086" w:rsidRDefault="00DD71D0">
            <w:pPr>
              <w:spacing w:line="260" w:lineRule="exact"/>
              <w:rPr>
                <w:rFonts w:eastAsiaTheme="minorEastAsia"/>
                <w:sz w:val="20"/>
              </w:rPr>
            </w:pPr>
            <w:r w:rsidRPr="00977086">
              <w:rPr>
                <w:rFonts w:eastAsiaTheme="minorEastAsia" w:hint="eastAsia"/>
                <w:sz w:val="20"/>
              </w:rPr>
              <w:t>手机：</w:t>
            </w:r>
          </w:p>
          <w:p w:rsidR="00D76AA4" w:rsidRPr="00977086" w:rsidRDefault="00DD71D0">
            <w:pPr>
              <w:spacing w:line="260" w:lineRule="exact"/>
              <w:rPr>
                <w:rFonts w:eastAsiaTheme="minorEastAsia"/>
                <w:sz w:val="20"/>
              </w:rPr>
            </w:pPr>
            <w:r w:rsidRPr="00977086">
              <w:rPr>
                <w:rFonts w:eastAsiaTheme="minorEastAsia" w:hint="eastAsia"/>
                <w:sz w:val="20"/>
              </w:rPr>
              <w:t>固话：</w:t>
            </w:r>
          </w:p>
          <w:p w:rsidR="00D76AA4" w:rsidRPr="00977086" w:rsidRDefault="00DD71D0">
            <w:pPr>
              <w:spacing w:line="260" w:lineRule="exact"/>
              <w:rPr>
                <w:rFonts w:eastAsiaTheme="minorEastAsia"/>
                <w:sz w:val="20"/>
              </w:rPr>
            </w:pPr>
            <w:r w:rsidRPr="00977086">
              <w:rPr>
                <w:rFonts w:eastAsiaTheme="minorEastAsia" w:hint="eastAsia"/>
                <w:sz w:val="20"/>
              </w:rPr>
              <w:t>传真：</w:t>
            </w:r>
          </w:p>
          <w:p w:rsidR="00D76AA4" w:rsidRPr="00977086" w:rsidRDefault="00DD71D0">
            <w:pPr>
              <w:spacing w:line="260" w:lineRule="exact"/>
              <w:rPr>
                <w:rFonts w:eastAsiaTheme="minorEastAsia"/>
                <w:sz w:val="20"/>
              </w:rPr>
            </w:pPr>
            <w:r w:rsidRPr="00977086">
              <w:rPr>
                <w:rFonts w:eastAsiaTheme="minorEastAsia" w:hint="eastAsia"/>
                <w:sz w:val="20"/>
              </w:rPr>
              <w:t>电邮：</w:t>
            </w:r>
          </w:p>
        </w:tc>
      </w:tr>
      <w:tr w:rsidR="00D76AA4" w:rsidRPr="00977086">
        <w:trPr>
          <w:trHeight w:val="510"/>
        </w:trPr>
        <w:tc>
          <w:tcPr>
            <w:tcW w:w="828" w:type="dxa"/>
            <w:vAlign w:val="center"/>
          </w:tcPr>
          <w:p w:rsidR="00D76AA4" w:rsidRPr="00977086" w:rsidRDefault="00DD71D0">
            <w:pPr>
              <w:keepNext/>
              <w:keepLines/>
              <w:spacing w:line="260" w:lineRule="exact"/>
              <w:ind w:firstLineChars="100" w:firstLine="200"/>
              <w:jc w:val="left"/>
              <w:rPr>
                <w:rFonts w:eastAsiaTheme="minorEastAsia"/>
                <w:sz w:val="20"/>
              </w:rPr>
            </w:pPr>
            <w:r w:rsidRPr="00977086">
              <w:rPr>
                <w:rFonts w:eastAsiaTheme="minorEastAsia"/>
                <w:sz w:val="20"/>
              </w:rPr>
              <w:t>12</w:t>
            </w:r>
            <w:r w:rsidRPr="00977086">
              <w:rPr>
                <w:rFonts w:asciiTheme="minorEastAsia" w:eastAsiaTheme="minorEastAsia" w:hint="eastAsia"/>
                <w:sz w:val="20"/>
              </w:rPr>
              <w:t>※</w:t>
            </w:r>
          </w:p>
        </w:tc>
        <w:tc>
          <w:tcPr>
            <w:tcW w:w="4042" w:type="dxa"/>
            <w:vAlign w:val="center"/>
          </w:tcPr>
          <w:p w:rsidR="00D76AA4" w:rsidRPr="00977086" w:rsidRDefault="00DD71D0">
            <w:pPr>
              <w:spacing w:line="260" w:lineRule="exact"/>
              <w:rPr>
                <w:rFonts w:eastAsiaTheme="minorEastAsia"/>
                <w:sz w:val="20"/>
              </w:rPr>
            </w:pPr>
            <w:r w:rsidRPr="00977086">
              <w:rPr>
                <w:rFonts w:eastAsiaTheme="minorEastAsia" w:hint="eastAsia"/>
                <w:sz w:val="20"/>
              </w:rPr>
              <w:t>曾合</w:t>
            </w:r>
            <w:r w:rsidRPr="00977086">
              <w:rPr>
                <w:rFonts w:eastAsiaTheme="minorEastAsia"/>
                <w:sz w:val="20"/>
              </w:rPr>
              <w:t>作之设计院名单及项目</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Align w:val="center"/>
          </w:tcPr>
          <w:p w:rsidR="00D76AA4" w:rsidRPr="00977086" w:rsidRDefault="00DD71D0">
            <w:pPr>
              <w:spacing w:line="260" w:lineRule="exact"/>
              <w:ind w:firstLineChars="100" w:firstLine="200"/>
              <w:rPr>
                <w:rFonts w:eastAsiaTheme="minorEastAsia"/>
                <w:sz w:val="20"/>
              </w:rPr>
            </w:pPr>
            <w:r w:rsidRPr="00977086">
              <w:rPr>
                <w:rFonts w:eastAsiaTheme="minorEastAsia"/>
                <w:sz w:val="20"/>
              </w:rPr>
              <w:t>13</w:t>
            </w:r>
            <w:r w:rsidRPr="00977086">
              <w:rPr>
                <w:rFonts w:asciiTheme="minorEastAsia" w:eastAsiaTheme="minorEastAsia"/>
                <w:sz w:val="20"/>
              </w:rPr>
              <w:t>※</w:t>
            </w:r>
          </w:p>
        </w:tc>
        <w:tc>
          <w:tcPr>
            <w:tcW w:w="4042" w:type="dxa"/>
            <w:vAlign w:val="center"/>
          </w:tcPr>
          <w:p w:rsidR="00D76AA4" w:rsidRPr="00977086" w:rsidRDefault="00DD71D0">
            <w:pPr>
              <w:spacing w:line="260" w:lineRule="exact"/>
              <w:rPr>
                <w:rFonts w:eastAsiaTheme="minorEastAsia"/>
                <w:sz w:val="20"/>
                <w:szCs w:val="32"/>
              </w:rPr>
            </w:pPr>
            <w:r w:rsidRPr="00977086">
              <w:rPr>
                <w:rFonts w:eastAsiaTheme="minorEastAsia"/>
                <w:sz w:val="20"/>
              </w:rPr>
              <w:t>过去三年内有否诉讼</w:t>
            </w:r>
            <w:r w:rsidRPr="00977086">
              <w:rPr>
                <w:rFonts w:eastAsiaTheme="minorEastAsia"/>
                <w:sz w:val="20"/>
              </w:rPr>
              <w:t>/</w:t>
            </w:r>
            <w:r w:rsidRPr="00977086">
              <w:rPr>
                <w:rFonts w:eastAsiaTheme="minorEastAsia"/>
                <w:sz w:val="20"/>
              </w:rPr>
              <w:t>仲裁</w:t>
            </w:r>
          </w:p>
        </w:tc>
        <w:tc>
          <w:tcPr>
            <w:tcW w:w="4343" w:type="dxa"/>
            <w:vAlign w:val="center"/>
          </w:tcPr>
          <w:p w:rsidR="00D76AA4" w:rsidRPr="00977086" w:rsidRDefault="00D76AA4">
            <w:pPr>
              <w:spacing w:line="260" w:lineRule="exact"/>
              <w:rPr>
                <w:rFonts w:eastAsiaTheme="minorEastAsia"/>
                <w:sz w:val="20"/>
              </w:rPr>
            </w:pPr>
          </w:p>
        </w:tc>
      </w:tr>
      <w:tr w:rsidR="00D76AA4" w:rsidRPr="00977086">
        <w:trPr>
          <w:trHeight w:val="510"/>
        </w:trPr>
        <w:tc>
          <w:tcPr>
            <w:tcW w:w="828" w:type="dxa"/>
            <w:vAlign w:val="center"/>
          </w:tcPr>
          <w:p w:rsidR="00D76AA4" w:rsidRPr="00977086" w:rsidRDefault="00DD71D0">
            <w:pPr>
              <w:keepNext/>
              <w:keepLines/>
              <w:spacing w:line="260" w:lineRule="exact"/>
              <w:ind w:firstLineChars="100" w:firstLine="200"/>
              <w:jc w:val="left"/>
              <w:rPr>
                <w:rFonts w:eastAsiaTheme="minorEastAsia"/>
                <w:sz w:val="20"/>
              </w:rPr>
            </w:pPr>
            <w:r w:rsidRPr="00977086">
              <w:rPr>
                <w:rFonts w:eastAsiaTheme="minorEastAsia"/>
                <w:sz w:val="20"/>
              </w:rPr>
              <w:t>14</w:t>
            </w:r>
            <w:r w:rsidRPr="00977086">
              <w:rPr>
                <w:rFonts w:asciiTheme="minorEastAsia" w:eastAsiaTheme="minorEastAsia" w:hint="eastAsia"/>
                <w:sz w:val="20"/>
              </w:rPr>
              <w:t>※</w:t>
            </w:r>
          </w:p>
        </w:tc>
        <w:tc>
          <w:tcPr>
            <w:tcW w:w="4042"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公司声明：表中所提供的资料是真实的、准确的。</w:t>
            </w:r>
          </w:p>
        </w:tc>
        <w:tc>
          <w:tcPr>
            <w:tcW w:w="4343" w:type="dxa"/>
            <w:vAlign w:val="center"/>
          </w:tcPr>
          <w:p w:rsidR="00D76AA4" w:rsidRPr="00977086" w:rsidRDefault="00DD71D0">
            <w:pPr>
              <w:keepNext/>
              <w:keepLines/>
              <w:spacing w:line="260" w:lineRule="exact"/>
              <w:jc w:val="left"/>
              <w:rPr>
                <w:rFonts w:eastAsiaTheme="minorEastAsia"/>
                <w:sz w:val="20"/>
              </w:rPr>
            </w:pPr>
            <w:r w:rsidRPr="00977086">
              <w:rPr>
                <w:rFonts w:eastAsiaTheme="minorEastAsia" w:hint="eastAsia"/>
                <w:sz w:val="20"/>
              </w:rPr>
              <w:t>加盖公章及法定代表人盖章（或签名）</w:t>
            </w:r>
          </w:p>
        </w:tc>
      </w:tr>
      <w:bookmarkEnd w:id="0"/>
      <w:bookmarkEnd w:id="1"/>
    </w:tbl>
    <w:p w:rsidR="00D76AA4" w:rsidRPr="00977086" w:rsidRDefault="00D76AA4">
      <w:pPr>
        <w:adjustRightInd w:val="0"/>
        <w:snapToGrid w:val="0"/>
        <w:spacing w:beforeLines="50" w:before="156" w:afterLines="50" w:after="156" w:line="276" w:lineRule="auto"/>
        <w:ind w:rightChars="21" w:right="44"/>
        <w:sectPr w:rsidR="00D76AA4" w:rsidRPr="00977086">
          <w:footerReference w:type="default" r:id="rId10"/>
          <w:footerReference w:type="first" r:id="rId11"/>
          <w:pgSz w:w="11907" w:h="16840"/>
          <w:pgMar w:top="1134" w:right="1418" w:bottom="1418" w:left="1418" w:header="680" w:footer="454" w:gutter="0"/>
          <w:cols w:space="720"/>
          <w:titlePg/>
          <w:docGrid w:type="lines" w:linePitch="312"/>
        </w:sectPr>
      </w:pPr>
    </w:p>
    <w:p w:rsidR="00D76AA4" w:rsidRPr="00977086" w:rsidRDefault="00DD71D0">
      <w:pPr>
        <w:spacing w:line="400" w:lineRule="exact"/>
        <w:jc w:val="center"/>
        <w:rPr>
          <w:rFonts w:eastAsia="微软雅黑"/>
          <w:b/>
          <w:sz w:val="24"/>
        </w:rPr>
      </w:pPr>
      <w:r w:rsidRPr="00977086">
        <w:rPr>
          <w:rFonts w:eastAsia="微软雅黑" w:hint="eastAsia"/>
          <w:b/>
          <w:sz w:val="24"/>
        </w:rPr>
        <w:lastRenderedPageBreak/>
        <w:t>佛山西站枢纽新城中轴线景观带方案设计竞赛</w:t>
      </w:r>
    </w:p>
    <w:p w:rsidR="00D76AA4" w:rsidRPr="00977086" w:rsidRDefault="00DD71D0">
      <w:pPr>
        <w:spacing w:line="400" w:lineRule="exact"/>
        <w:jc w:val="center"/>
        <w:rPr>
          <w:rFonts w:eastAsia="微软雅黑"/>
          <w:b/>
          <w:sz w:val="24"/>
        </w:rPr>
      </w:pPr>
      <w:r w:rsidRPr="00977086">
        <w:rPr>
          <w:rFonts w:eastAsia="微软雅黑" w:hint="eastAsia"/>
          <w:b/>
          <w:sz w:val="24"/>
        </w:rPr>
        <w:t>参赛申请单位资格预审调查表（二）</w:t>
      </w:r>
    </w:p>
    <w:p w:rsidR="00D76AA4" w:rsidRPr="00977086" w:rsidRDefault="00D76AA4">
      <w:pPr>
        <w:spacing w:line="360" w:lineRule="exact"/>
        <w:ind w:leftChars="-171" w:left="-359"/>
        <w:rPr>
          <w:rFonts w:eastAsiaTheme="minorEastAsia"/>
          <w:sz w:val="20"/>
        </w:rPr>
      </w:pPr>
    </w:p>
    <w:tbl>
      <w:tblPr>
        <w:tblW w:w="14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3686"/>
        <w:gridCol w:w="2558"/>
        <w:gridCol w:w="3254"/>
        <w:gridCol w:w="2533"/>
      </w:tblGrid>
      <w:tr w:rsidR="00D76AA4" w:rsidRPr="00977086">
        <w:trPr>
          <w:trHeight w:val="662"/>
          <w:tblHeader/>
          <w:jc w:val="center"/>
        </w:trPr>
        <w:tc>
          <w:tcPr>
            <w:tcW w:w="2162" w:type="dxa"/>
            <w:vAlign w:val="center"/>
          </w:tcPr>
          <w:p w:rsidR="00D76AA4" w:rsidRPr="00977086" w:rsidRDefault="00DD71D0" w:rsidP="008734C0">
            <w:pPr>
              <w:widowControl/>
              <w:spacing w:line="240" w:lineRule="exact"/>
              <w:jc w:val="center"/>
              <w:rPr>
                <w:rFonts w:eastAsiaTheme="minorEastAsia"/>
                <w:b/>
                <w:bCs/>
                <w:kern w:val="0"/>
                <w:sz w:val="20"/>
              </w:rPr>
            </w:pPr>
            <w:r w:rsidRPr="00977086">
              <w:rPr>
                <w:rFonts w:ascii="宋体" w:hAnsi="宋体" w:cs="宋体" w:hint="eastAsia"/>
                <w:sz w:val="20"/>
              </w:rPr>
              <w:t>※</w:t>
            </w:r>
            <w:r w:rsidRPr="00977086">
              <w:rPr>
                <w:rFonts w:eastAsiaTheme="minorEastAsia"/>
                <w:b/>
                <w:bCs/>
                <w:kern w:val="0"/>
                <w:sz w:val="20"/>
              </w:rPr>
              <w:t>参赛申请单位</w:t>
            </w:r>
          </w:p>
        </w:tc>
        <w:tc>
          <w:tcPr>
            <w:tcW w:w="3686" w:type="dxa"/>
            <w:vAlign w:val="center"/>
          </w:tcPr>
          <w:p w:rsidR="00D76AA4" w:rsidRPr="00977086" w:rsidRDefault="00DD71D0">
            <w:pPr>
              <w:widowControl/>
              <w:spacing w:line="240" w:lineRule="exact"/>
              <w:jc w:val="center"/>
              <w:rPr>
                <w:rFonts w:eastAsiaTheme="minorEastAsia"/>
                <w:b/>
                <w:bCs/>
                <w:kern w:val="0"/>
                <w:sz w:val="20"/>
              </w:rPr>
            </w:pPr>
            <w:r w:rsidRPr="00977086">
              <w:rPr>
                <w:rFonts w:eastAsiaTheme="minorEastAsia"/>
                <w:sz w:val="20"/>
              </w:rPr>
              <w:t>※</w:t>
            </w:r>
            <w:r w:rsidRPr="00977086">
              <w:rPr>
                <w:rFonts w:eastAsiaTheme="minorEastAsia"/>
                <w:b/>
                <w:bCs/>
                <w:kern w:val="0"/>
                <w:sz w:val="20"/>
              </w:rPr>
              <w:t>公司主要业绩</w:t>
            </w:r>
          </w:p>
        </w:tc>
        <w:tc>
          <w:tcPr>
            <w:tcW w:w="2558" w:type="dxa"/>
            <w:vAlign w:val="center"/>
          </w:tcPr>
          <w:p w:rsidR="00D76AA4" w:rsidRPr="00977086" w:rsidRDefault="00DD71D0">
            <w:pPr>
              <w:widowControl/>
              <w:spacing w:line="240" w:lineRule="exact"/>
              <w:jc w:val="center"/>
              <w:rPr>
                <w:rFonts w:eastAsiaTheme="minorEastAsia"/>
                <w:b/>
                <w:bCs/>
                <w:kern w:val="0"/>
                <w:sz w:val="20"/>
              </w:rPr>
            </w:pPr>
            <w:r w:rsidRPr="00977086">
              <w:rPr>
                <w:rFonts w:eastAsiaTheme="minorEastAsia"/>
                <w:sz w:val="20"/>
              </w:rPr>
              <w:t>※</w:t>
            </w:r>
            <w:r w:rsidRPr="00977086">
              <w:rPr>
                <w:rFonts w:eastAsiaTheme="minorEastAsia"/>
                <w:b/>
                <w:bCs/>
                <w:kern w:val="0"/>
                <w:sz w:val="20"/>
              </w:rPr>
              <w:t>主创设计师</w:t>
            </w:r>
          </w:p>
        </w:tc>
        <w:tc>
          <w:tcPr>
            <w:tcW w:w="3254" w:type="dxa"/>
            <w:vAlign w:val="center"/>
          </w:tcPr>
          <w:p w:rsidR="00D76AA4" w:rsidRPr="00977086" w:rsidRDefault="00DD71D0">
            <w:pPr>
              <w:widowControl/>
              <w:spacing w:line="240" w:lineRule="exact"/>
              <w:jc w:val="center"/>
              <w:rPr>
                <w:rFonts w:eastAsiaTheme="minorEastAsia"/>
                <w:b/>
                <w:bCs/>
                <w:kern w:val="0"/>
                <w:sz w:val="20"/>
              </w:rPr>
            </w:pPr>
            <w:r w:rsidRPr="00977086">
              <w:rPr>
                <w:rFonts w:eastAsiaTheme="minorEastAsia"/>
                <w:sz w:val="20"/>
              </w:rPr>
              <w:t>※</w:t>
            </w:r>
            <w:r w:rsidRPr="00977086">
              <w:rPr>
                <w:rFonts w:eastAsiaTheme="minorEastAsia"/>
                <w:b/>
                <w:bCs/>
                <w:kern w:val="0"/>
                <w:sz w:val="20"/>
              </w:rPr>
              <w:t>主创设计师业绩</w:t>
            </w:r>
          </w:p>
        </w:tc>
        <w:tc>
          <w:tcPr>
            <w:tcW w:w="2533" w:type="dxa"/>
            <w:vAlign w:val="center"/>
          </w:tcPr>
          <w:p w:rsidR="00D76AA4" w:rsidRPr="00977086" w:rsidRDefault="00DD71D0">
            <w:pPr>
              <w:widowControl/>
              <w:spacing w:line="240" w:lineRule="exact"/>
              <w:jc w:val="center"/>
              <w:rPr>
                <w:rFonts w:eastAsiaTheme="minorEastAsia"/>
                <w:b/>
                <w:bCs/>
                <w:kern w:val="0"/>
                <w:sz w:val="20"/>
              </w:rPr>
            </w:pPr>
            <w:r w:rsidRPr="00977086">
              <w:rPr>
                <w:rFonts w:eastAsiaTheme="minorEastAsia"/>
                <w:sz w:val="20"/>
              </w:rPr>
              <w:t>※</w:t>
            </w:r>
            <w:r w:rsidRPr="00977086">
              <w:rPr>
                <w:rFonts w:eastAsiaTheme="minorEastAsia"/>
                <w:b/>
                <w:bCs/>
                <w:kern w:val="0"/>
                <w:sz w:val="20"/>
              </w:rPr>
              <w:t>公司简介</w:t>
            </w:r>
          </w:p>
        </w:tc>
      </w:tr>
      <w:tr w:rsidR="002A0538" w:rsidRPr="00977086" w:rsidTr="003F7B1A">
        <w:trPr>
          <w:trHeight w:val="3677"/>
          <w:jc w:val="center"/>
        </w:trPr>
        <w:tc>
          <w:tcPr>
            <w:tcW w:w="2162" w:type="dxa"/>
            <w:vAlign w:val="center"/>
          </w:tcPr>
          <w:p w:rsidR="002A0538" w:rsidRPr="00977086" w:rsidRDefault="002A0538">
            <w:pPr>
              <w:tabs>
                <w:tab w:val="left" w:pos="459"/>
              </w:tabs>
              <w:spacing w:line="240" w:lineRule="exact"/>
              <w:jc w:val="left"/>
              <w:rPr>
                <w:rFonts w:eastAsiaTheme="minorEastAsia"/>
                <w:kern w:val="0"/>
                <w:sz w:val="20"/>
              </w:rPr>
            </w:pPr>
          </w:p>
        </w:tc>
        <w:tc>
          <w:tcPr>
            <w:tcW w:w="3686" w:type="dxa"/>
            <w:vAlign w:val="center"/>
          </w:tcPr>
          <w:p w:rsidR="002A0538" w:rsidRPr="00977086" w:rsidRDefault="002A0538" w:rsidP="00074170">
            <w:pPr>
              <w:pStyle w:val="msolistparagraph0"/>
              <w:widowControl w:val="0"/>
              <w:numPr>
                <w:ilvl w:val="0"/>
                <w:numId w:val="16"/>
              </w:numPr>
              <w:spacing w:line="240" w:lineRule="exact"/>
              <w:ind w:left="0" w:firstLine="0"/>
              <w:jc w:val="left"/>
              <w:rPr>
                <w:rFonts w:ascii="Times New Roman" w:eastAsiaTheme="minorEastAsia" w:hAnsi="Times New Roman"/>
                <w:kern w:val="2"/>
                <w:sz w:val="20"/>
                <w:szCs w:val="20"/>
              </w:rPr>
            </w:pPr>
            <w:r w:rsidRPr="00977086">
              <w:rPr>
                <w:rFonts w:ascii="Times New Roman" w:eastAsiaTheme="minorEastAsia" w:hAnsi="Times New Roman" w:hint="eastAsia"/>
                <w:kern w:val="2"/>
                <w:sz w:val="20"/>
                <w:szCs w:val="20"/>
              </w:rPr>
              <w:t>此处填写项目名称。如：</w:t>
            </w:r>
            <w:r w:rsidRPr="00977086">
              <w:rPr>
                <w:rFonts w:ascii="Times New Roman" w:eastAsiaTheme="minorEastAsia" w:hAnsi="Times New Roman"/>
                <w:kern w:val="2"/>
                <w:sz w:val="20"/>
                <w:szCs w:val="20"/>
              </w:rPr>
              <w:t>**</w:t>
            </w:r>
            <w:r w:rsidRPr="00977086">
              <w:rPr>
                <w:rFonts w:ascii="Times New Roman" w:eastAsiaTheme="minorEastAsia" w:hAnsi="Times New Roman" w:hint="eastAsia"/>
                <w:kern w:val="2"/>
                <w:sz w:val="20"/>
                <w:szCs w:val="20"/>
              </w:rPr>
              <w:t>设计（中标）（获</w:t>
            </w:r>
            <w:r w:rsidRPr="00977086">
              <w:rPr>
                <w:rFonts w:ascii="Times New Roman" w:eastAsiaTheme="minorEastAsia" w:hAnsi="Times New Roman"/>
                <w:kern w:val="2"/>
                <w:sz w:val="20"/>
                <w:szCs w:val="20"/>
              </w:rPr>
              <w:t>**</w:t>
            </w:r>
            <w:r w:rsidRPr="00977086">
              <w:rPr>
                <w:rFonts w:ascii="Times New Roman" w:eastAsiaTheme="minorEastAsia" w:hAnsi="Times New Roman" w:hint="eastAsia"/>
                <w:kern w:val="2"/>
                <w:sz w:val="20"/>
                <w:szCs w:val="20"/>
              </w:rPr>
              <w:t>省优秀设计一等奖）、</w:t>
            </w:r>
            <w:r w:rsidRPr="00977086">
              <w:rPr>
                <w:rFonts w:ascii="Times New Roman" w:eastAsiaTheme="minorEastAsia" w:hAnsi="Times New Roman"/>
                <w:kern w:val="2"/>
                <w:sz w:val="20"/>
                <w:szCs w:val="20"/>
              </w:rPr>
              <w:t>**</w:t>
            </w:r>
            <w:r w:rsidRPr="00977086">
              <w:rPr>
                <w:rFonts w:ascii="Times New Roman" w:eastAsiaTheme="minorEastAsia" w:hAnsi="Times New Roman" w:hint="eastAsia"/>
                <w:kern w:val="2"/>
                <w:sz w:val="20"/>
                <w:szCs w:val="20"/>
              </w:rPr>
              <w:t>设计（业主委托）、</w:t>
            </w:r>
            <w:r w:rsidRPr="00977086">
              <w:rPr>
                <w:rFonts w:ascii="Times New Roman" w:eastAsiaTheme="minorEastAsia" w:hAnsi="Times New Roman"/>
                <w:kern w:val="2"/>
                <w:sz w:val="20"/>
                <w:szCs w:val="20"/>
              </w:rPr>
              <w:t>……</w:t>
            </w:r>
          </w:p>
          <w:p w:rsidR="002A0538" w:rsidRPr="00977086" w:rsidRDefault="002A0538" w:rsidP="005D1395">
            <w:pPr>
              <w:pStyle w:val="msolistparagraph0"/>
              <w:widowControl w:val="0"/>
              <w:numPr>
                <w:ilvl w:val="0"/>
                <w:numId w:val="16"/>
              </w:numPr>
              <w:spacing w:line="240" w:lineRule="exact"/>
              <w:ind w:left="0" w:firstLine="0"/>
              <w:jc w:val="left"/>
            </w:pPr>
            <w:r w:rsidRPr="00977086">
              <w:rPr>
                <w:rFonts w:ascii="Times New Roman" w:eastAsiaTheme="minorEastAsia" w:hAnsi="Times New Roman" w:hint="eastAsia"/>
                <w:kern w:val="2"/>
                <w:sz w:val="20"/>
                <w:szCs w:val="20"/>
              </w:rPr>
              <w:t>详细内容按竞赛资格预审文件的要求另外提供。</w:t>
            </w:r>
          </w:p>
        </w:tc>
        <w:tc>
          <w:tcPr>
            <w:tcW w:w="2558" w:type="dxa"/>
            <w:vAlign w:val="center"/>
          </w:tcPr>
          <w:p w:rsidR="002A0538" w:rsidRPr="00977086" w:rsidRDefault="002A0538">
            <w:pPr>
              <w:spacing w:line="240" w:lineRule="exact"/>
              <w:jc w:val="left"/>
              <w:rPr>
                <w:rFonts w:eastAsiaTheme="minorEastAsia"/>
                <w:sz w:val="20"/>
              </w:rPr>
            </w:pPr>
            <w:r w:rsidRPr="00977086">
              <w:rPr>
                <w:rFonts w:eastAsiaTheme="minorEastAsia"/>
                <w:sz w:val="20"/>
              </w:rPr>
              <w:t>分别列出项目主创设计师的姓名与职务、职称。主创设计师简介（</w:t>
            </w:r>
            <w:r w:rsidRPr="00977086">
              <w:rPr>
                <w:rFonts w:eastAsiaTheme="minorEastAsia"/>
                <w:sz w:val="20"/>
              </w:rPr>
              <w:t>200</w:t>
            </w:r>
            <w:r w:rsidRPr="00977086">
              <w:rPr>
                <w:rFonts w:eastAsiaTheme="minorEastAsia"/>
                <w:sz w:val="20"/>
              </w:rPr>
              <w:t>字以内）</w:t>
            </w:r>
            <w:r w:rsidRPr="00977086">
              <w:rPr>
                <w:rFonts w:eastAsiaTheme="minorEastAsia" w:hint="eastAsia"/>
                <w:b/>
                <w:sz w:val="20"/>
              </w:rPr>
              <w:t>需指定一位主创设计师</w:t>
            </w:r>
          </w:p>
        </w:tc>
        <w:tc>
          <w:tcPr>
            <w:tcW w:w="3254" w:type="dxa"/>
            <w:vAlign w:val="center"/>
          </w:tcPr>
          <w:p w:rsidR="002A0538" w:rsidRPr="00977086" w:rsidRDefault="002A0538">
            <w:pPr>
              <w:pStyle w:val="msolistparagraph0"/>
              <w:widowControl w:val="0"/>
              <w:numPr>
                <w:ilvl w:val="0"/>
                <w:numId w:val="17"/>
              </w:numPr>
              <w:spacing w:line="240" w:lineRule="exact"/>
              <w:ind w:left="0" w:firstLine="0"/>
              <w:jc w:val="left"/>
              <w:rPr>
                <w:rFonts w:eastAsiaTheme="minorEastAsia"/>
                <w:b/>
                <w:bCs/>
                <w:sz w:val="20"/>
                <w:szCs w:val="32"/>
                <w:u w:val="single"/>
              </w:rPr>
            </w:pPr>
            <w:r w:rsidRPr="00977086">
              <w:rPr>
                <w:rFonts w:eastAsiaTheme="minorEastAsia"/>
                <w:sz w:val="20"/>
              </w:rPr>
              <w:t>此处填写项目名称。如：</w:t>
            </w:r>
            <w:r w:rsidRPr="00977086">
              <w:rPr>
                <w:rFonts w:eastAsiaTheme="minorEastAsia"/>
                <w:sz w:val="20"/>
              </w:rPr>
              <w:t>**</w:t>
            </w:r>
            <w:r w:rsidRPr="00977086">
              <w:rPr>
                <w:rFonts w:eastAsiaTheme="minorEastAsia"/>
                <w:sz w:val="20"/>
              </w:rPr>
              <w:t>设计（中标）（获</w:t>
            </w:r>
            <w:r w:rsidRPr="00977086">
              <w:rPr>
                <w:rFonts w:eastAsiaTheme="minorEastAsia"/>
                <w:sz w:val="20"/>
              </w:rPr>
              <w:t>**</w:t>
            </w:r>
            <w:r w:rsidRPr="00977086">
              <w:rPr>
                <w:rFonts w:eastAsiaTheme="minorEastAsia"/>
                <w:sz w:val="20"/>
              </w:rPr>
              <w:t>省优秀设计一等奖）、</w:t>
            </w:r>
            <w:r w:rsidRPr="00977086">
              <w:rPr>
                <w:rFonts w:eastAsiaTheme="minorEastAsia"/>
                <w:sz w:val="20"/>
              </w:rPr>
              <w:t>**</w:t>
            </w:r>
            <w:r w:rsidRPr="00977086">
              <w:rPr>
                <w:rFonts w:eastAsiaTheme="minorEastAsia"/>
                <w:sz w:val="20"/>
              </w:rPr>
              <w:t>设计（业主委托）、</w:t>
            </w:r>
            <w:r w:rsidRPr="00977086">
              <w:rPr>
                <w:rFonts w:eastAsiaTheme="minorEastAsia"/>
                <w:sz w:val="20"/>
              </w:rPr>
              <w:t>……</w:t>
            </w:r>
          </w:p>
          <w:p w:rsidR="002A0538" w:rsidRPr="00977086" w:rsidRDefault="002A0538">
            <w:pPr>
              <w:pStyle w:val="msolistparagraph0"/>
              <w:widowControl w:val="0"/>
              <w:numPr>
                <w:ilvl w:val="0"/>
                <w:numId w:val="17"/>
              </w:numPr>
              <w:spacing w:line="240" w:lineRule="exact"/>
              <w:ind w:left="0" w:firstLine="0"/>
              <w:jc w:val="left"/>
              <w:rPr>
                <w:rFonts w:eastAsiaTheme="minorEastAsia"/>
                <w:sz w:val="20"/>
              </w:rPr>
            </w:pPr>
            <w:r w:rsidRPr="00977086">
              <w:rPr>
                <w:rFonts w:eastAsiaTheme="minorEastAsia"/>
                <w:sz w:val="20"/>
              </w:rPr>
              <w:t>详细</w:t>
            </w:r>
            <w:r w:rsidRPr="00977086">
              <w:rPr>
                <w:rFonts w:ascii="Times New Roman" w:eastAsiaTheme="minorEastAsia" w:hAnsi="Times New Roman" w:hint="eastAsia"/>
                <w:kern w:val="2"/>
                <w:sz w:val="20"/>
                <w:szCs w:val="20"/>
              </w:rPr>
              <w:t>内容</w:t>
            </w:r>
            <w:r w:rsidRPr="00977086">
              <w:rPr>
                <w:rFonts w:eastAsiaTheme="minorEastAsia"/>
                <w:sz w:val="20"/>
              </w:rPr>
              <w:t>按公告的要求另外提供。</w:t>
            </w:r>
          </w:p>
        </w:tc>
        <w:tc>
          <w:tcPr>
            <w:tcW w:w="2533" w:type="dxa"/>
            <w:vAlign w:val="center"/>
          </w:tcPr>
          <w:p w:rsidR="002A0538" w:rsidRPr="00977086" w:rsidRDefault="008734C0" w:rsidP="005D1395">
            <w:pPr>
              <w:tabs>
                <w:tab w:val="left" w:pos="398"/>
                <w:tab w:val="left" w:pos="435"/>
              </w:tabs>
              <w:spacing w:line="240" w:lineRule="exact"/>
              <w:ind w:left="1" w:hanging="7"/>
              <w:jc w:val="left"/>
              <w:rPr>
                <w:rFonts w:asciiTheme="majorHAnsi" w:eastAsiaTheme="minorEastAsia" w:hAnsiTheme="majorHAnsi" w:cstheme="majorBidi"/>
                <w:b/>
                <w:bCs/>
                <w:color w:val="365F91" w:themeColor="accent1" w:themeShade="BF"/>
                <w:sz w:val="20"/>
                <w:szCs w:val="28"/>
              </w:rPr>
            </w:pPr>
            <w:r w:rsidRPr="008734C0">
              <w:rPr>
                <w:rFonts w:eastAsiaTheme="minorEastAsia" w:hint="eastAsia"/>
                <w:sz w:val="20"/>
              </w:rPr>
              <w:t>单位简介：（</w:t>
            </w:r>
            <w:r w:rsidRPr="008734C0">
              <w:rPr>
                <w:rFonts w:eastAsiaTheme="minorEastAsia" w:hint="eastAsia"/>
                <w:sz w:val="20"/>
              </w:rPr>
              <w:t>200</w:t>
            </w:r>
            <w:r w:rsidRPr="008734C0">
              <w:rPr>
                <w:rFonts w:eastAsiaTheme="minorEastAsia" w:hint="eastAsia"/>
                <w:sz w:val="20"/>
              </w:rPr>
              <w:t>字以内）</w:t>
            </w:r>
          </w:p>
        </w:tc>
      </w:tr>
    </w:tbl>
    <w:p w:rsidR="00D76AA4" w:rsidRPr="00977086" w:rsidRDefault="00DD71D0">
      <w:pPr>
        <w:spacing w:line="360" w:lineRule="exact"/>
        <w:ind w:leftChars="-171" w:left="-359"/>
        <w:rPr>
          <w:rFonts w:eastAsiaTheme="minorEastAsia"/>
          <w:sz w:val="20"/>
        </w:rPr>
      </w:pPr>
      <w:r w:rsidRPr="00977086">
        <w:rPr>
          <w:rFonts w:eastAsiaTheme="minorEastAsia" w:hint="eastAsia"/>
          <w:sz w:val="20"/>
        </w:rPr>
        <w:t>【</w:t>
      </w:r>
      <w:r w:rsidRPr="00977086">
        <w:rPr>
          <w:rFonts w:eastAsiaTheme="minorEastAsia" w:hint="eastAsia"/>
          <w:b/>
          <w:sz w:val="20"/>
        </w:rPr>
        <w:t>注明</w:t>
      </w:r>
      <w:r w:rsidRPr="00977086">
        <w:rPr>
          <w:rFonts w:eastAsiaTheme="minorEastAsia" w:hint="eastAsia"/>
          <w:sz w:val="20"/>
        </w:rPr>
        <w:t>】</w:t>
      </w:r>
    </w:p>
    <w:p w:rsidR="00D76AA4" w:rsidRPr="00977086" w:rsidRDefault="00DD71D0">
      <w:pPr>
        <w:pStyle w:val="33"/>
        <w:numPr>
          <w:ilvl w:val="0"/>
          <w:numId w:val="18"/>
        </w:numPr>
        <w:spacing w:line="360" w:lineRule="exact"/>
        <w:ind w:left="0" w:firstLineChars="0" w:firstLine="43"/>
        <w:rPr>
          <w:rFonts w:eastAsiaTheme="minorEastAsia"/>
          <w:b/>
          <w:sz w:val="20"/>
        </w:rPr>
      </w:pPr>
      <w:r w:rsidRPr="00977086">
        <w:rPr>
          <w:rFonts w:eastAsiaTheme="minorEastAsia" w:hint="eastAsia"/>
          <w:b/>
          <w:sz w:val="20"/>
        </w:rPr>
        <w:t>以上表格中标注</w:t>
      </w:r>
      <w:r w:rsidRPr="00977086">
        <w:rPr>
          <w:rFonts w:eastAsiaTheme="minorEastAsia"/>
          <w:b/>
          <w:sz w:val="20"/>
        </w:rPr>
        <w:t>“</w:t>
      </w:r>
      <w:r w:rsidRPr="00977086">
        <w:rPr>
          <w:rFonts w:eastAsiaTheme="minorEastAsia" w:hint="eastAsia"/>
          <w:sz w:val="20"/>
        </w:rPr>
        <w:t>※</w:t>
      </w:r>
      <w:r w:rsidRPr="00977086">
        <w:rPr>
          <w:rFonts w:eastAsiaTheme="minorEastAsia"/>
          <w:b/>
          <w:sz w:val="20"/>
        </w:rPr>
        <w:t>”</w:t>
      </w:r>
      <w:r w:rsidRPr="00977086">
        <w:rPr>
          <w:rFonts w:eastAsiaTheme="minorEastAsia" w:hint="eastAsia"/>
          <w:b/>
          <w:sz w:val="20"/>
        </w:rPr>
        <w:t>的为必填项，表格中标注可另外提供的内容可另外提供；</w:t>
      </w:r>
    </w:p>
    <w:p w:rsidR="00D76AA4" w:rsidRPr="00977086" w:rsidRDefault="00DD71D0" w:rsidP="003F7B1A">
      <w:pPr>
        <w:pStyle w:val="34"/>
        <w:numPr>
          <w:ilvl w:val="0"/>
          <w:numId w:val="18"/>
        </w:numPr>
        <w:spacing w:line="360" w:lineRule="exact"/>
        <w:ind w:left="0" w:firstLineChars="0" w:firstLine="43"/>
        <w:rPr>
          <w:rFonts w:eastAsiaTheme="minorEastAsia"/>
          <w:b/>
          <w:sz w:val="20"/>
        </w:rPr>
      </w:pPr>
      <w:r w:rsidRPr="00977086">
        <w:rPr>
          <w:rFonts w:eastAsiaTheme="minorEastAsia" w:hint="eastAsia"/>
          <w:b/>
          <w:sz w:val="20"/>
        </w:rPr>
        <w:t>调查表必须按要求加盖公章及法定代表人盖章（或签名），未按要求盖章或签名的参赛资格预审调查表不予受理；</w:t>
      </w:r>
    </w:p>
    <w:p w:rsidR="00D76AA4" w:rsidRPr="00977086" w:rsidRDefault="00DD71D0" w:rsidP="005D1395">
      <w:pPr>
        <w:pStyle w:val="34"/>
        <w:numPr>
          <w:ilvl w:val="0"/>
          <w:numId w:val="18"/>
        </w:numPr>
        <w:spacing w:line="360" w:lineRule="exact"/>
        <w:ind w:left="0" w:firstLineChars="0" w:firstLine="43"/>
        <w:rPr>
          <w:rFonts w:eastAsiaTheme="minorEastAsia"/>
          <w:b/>
          <w:sz w:val="20"/>
        </w:rPr>
      </w:pPr>
      <w:r w:rsidRPr="00977086">
        <w:rPr>
          <w:rFonts w:eastAsiaTheme="minorEastAsia" w:hint="eastAsia"/>
          <w:b/>
          <w:sz w:val="20"/>
        </w:rPr>
        <w:t>调查表必须在</w:t>
      </w:r>
      <w:r w:rsidRPr="00977086">
        <w:rPr>
          <w:rFonts w:eastAsiaTheme="minorEastAsia"/>
          <w:b/>
          <w:sz w:val="20"/>
        </w:rPr>
        <w:t>2020</w:t>
      </w:r>
      <w:r w:rsidRPr="00977086">
        <w:rPr>
          <w:rFonts w:eastAsiaTheme="minorEastAsia" w:hint="eastAsia"/>
          <w:b/>
          <w:sz w:val="20"/>
        </w:rPr>
        <w:t>年</w:t>
      </w:r>
      <w:r w:rsidRPr="00977086">
        <w:rPr>
          <w:rFonts w:eastAsiaTheme="minorEastAsia"/>
          <w:b/>
          <w:sz w:val="20"/>
        </w:rPr>
        <w:t xml:space="preserve"> </w:t>
      </w:r>
      <w:r w:rsidR="00C00038">
        <w:rPr>
          <w:rFonts w:eastAsiaTheme="minorEastAsia" w:hint="eastAsia"/>
          <w:b/>
          <w:sz w:val="20"/>
        </w:rPr>
        <w:t>9</w:t>
      </w:r>
      <w:r w:rsidRPr="00977086">
        <w:rPr>
          <w:rFonts w:eastAsiaTheme="minorEastAsia" w:hint="eastAsia"/>
          <w:b/>
          <w:sz w:val="20"/>
        </w:rPr>
        <w:t>月</w:t>
      </w:r>
      <w:r w:rsidR="00C00038">
        <w:rPr>
          <w:rFonts w:eastAsiaTheme="minorEastAsia" w:hint="eastAsia"/>
          <w:b/>
          <w:sz w:val="20"/>
        </w:rPr>
        <w:t>1</w:t>
      </w:r>
      <w:r w:rsidRPr="00977086">
        <w:rPr>
          <w:rFonts w:eastAsiaTheme="minorEastAsia" w:hint="eastAsia"/>
          <w:b/>
          <w:sz w:val="20"/>
        </w:rPr>
        <w:t>日前提交，表格提交方式：</w:t>
      </w:r>
    </w:p>
    <w:p w:rsidR="00D76AA4" w:rsidRPr="00977086" w:rsidRDefault="00DD71D0">
      <w:pPr>
        <w:spacing w:line="360" w:lineRule="exact"/>
        <w:ind w:leftChars="-171" w:left="-359" w:firstLineChars="200" w:firstLine="402"/>
        <w:rPr>
          <w:rFonts w:eastAsiaTheme="minorEastAsia"/>
          <w:b/>
          <w:sz w:val="20"/>
        </w:rPr>
      </w:pPr>
      <w:r w:rsidRPr="00977086">
        <w:rPr>
          <w:rFonts w:eastAsiaTheme="minorEastAsia" w:hint="eastAsia"/>
          <w:b/>
          <w:sz w:val="20"/>
        </w:rPr>
        <w:t>第一步：加盖公章并签名后的参赛资格预审调查表扫描件及电子文件（</w:t>
      </w:r>
      <w:r w:rsidRPr="00977086">
        <w:rPr>
          <w:rFonts w:eastAsiaTheme="minorEastAsia"/>
          <w:b/>
          <w:sz w:val="20"/>
        </w:rPr>
        <w:t>word</w:t>
      </w:r>
      <w:r w:rsidRPr="00977086">
        <w:rPr>
          <w:rFonts w:eastAsiaTheme="minorEastAsia" w:hint="eastAsia"/>
          <w:b/>
          <w:sz w:val="20"/>
        </w:rPr>
        <w:t>版本文件）发至组织代理单位邮箱（邮箱：</w:t>
      </w:r>
      <w:hyperlink r:id="rId12" w:history="1">
        <w:r w:rsidRPr="00977086">
          <w:rPr>
            <w:rStyle w:val="af1"/>
            <w:rFonts w:eastAsiaTheme="minorEastAsia"/>
            <w:b/>
            <w:color w:val="auto"/>
            <w:sz w:val="20"/>
          </w:rPr>
          <w:t>idc@wangtat.com.cn</w:t>
        </w:r>
      </w:hyperlink>
      <w:r w:rsidRPr="00977086">
        <w:rPr>
          <w:rFonts w:eastAsiaTheme="minorEastAsia"/>
          <w:b/>
          <w:sz w:val="20"/>
        </w:rPr>
        <w:t>，邮件主题注明：</w:t>
      </w:r>
      <w:r w:rsidRPr="00977086">
        <w:rPr>
          <w:rFonts w:eastAsiaTheme="minorEastAsia" w:hint="eastAsia"/>
          <w:b/>
          <w:sz w:val="20"/>
        </w:rPr>
        <w:t>佛山西站</w:t>
      </w:r>
      <w:r w:rsidRPr="00977086">
        <w:rPr>
          <w:rFonts w:eastAsiaTheme="minorEastAsia"/>
          <w:b/>
          <w:sz w:val="20"/>
        </w:rPr>
        <w:t>竞赛</w:t>
      </w:r>
      <w:proofErr w:type="gramStart"/>
      <w:r w:rsidRPr="00977086">
        <w:rPr>
          <w:rFonts w:eastAsiaTheme="minorEastAsia"/>
          <w:b/>
          <w:sz w:val="20"/>
        </w:rPr>
        <w:t>资审表</w:t>
      </w:r>
      <w:proofErr w:type="gramEnd"/>
      <w:r w:rsidRPr="00977086">
        <w:rPr>
          <w:rFonts w:eastAsiaTheme="minorEastAsia"/>
          <w:b/>
          <w:sz w:val="20"/>
        </w:rPr>
        <w:t>—XX</w:t>
      </w:r>
      <w:r w:rsidRPr="00977086">
        <w:rPr>
          <w:rFonts w:eastAsiaTheme="minorEastAsia"/>
          <w:b/>
          <w:sz w:val="20"/>
        </w:rPr>
        <w:t>单位）。</w:t>
      </w:r>
    </w:p>
    <w:p w:rsidR="00D76AA4" w:rsidRPr="00977086" w:rsidRDefault="00DD71D0">
      <w:pPr>
        <w:spacing w:line="360" w:lineRule="exact"/>
        <w:ind w:leftChars="-171" w:left="-359" w:firstLineChars="200" w:firstLine="402"/>
        <w:rPr>
          <w:rFonts w:eastAsiaTheme="minorEastAsia"/>
          <w:b/>
          <w:sz w:val="20"/>
        </w:rPr>
      </w:pPr>
      <w:r w:rsidRPr="00977086">
        <w:rPr>
          <w:rFonts w:eastAsiaTheme="minorEastAsia" w:hint="eastAsia"/>
          <w:b/>
          <w:sz w:val="20"/>
        </w:rPr>
        <w:t>第二步：致电组织代理联系人</w:t>
      </w:r>
      <w:r w:rsidRPr="00977086">
        <w:rPr>
          <w:rFonts w:eastAsiaTheme="minorEastAsia"/>
          <w:b/>
          <w:sz w:val="20"/>
        </w:rPr>
        <w:t>020-87562291</w:t>
      </w:r>
      <w:r w:rsidRPr="00977086">
        <w:rPr>
          <w:rFonts w:eastAsiaTheme="minorEastAsia" w:hint="eastAsia"/>
          <w:b/>
          <w:sz w:val="20"/>
        </w:rPr>
        <w:t>转：</w:t>
      </w:r>
      <w:r w:rsidR="008734C0" w:rsidRPr="008734C0">
        <w:rPr>
          <w:rFonts w:eastAsiaTheme="minorEastAsia" w:hint="eastAsia"/>
          <w:b/>
          <w:sz w:val="20"/>
        </w:rPr>
        <w:t>叶工（</w:t>
      </w:r>
      <w:r w:rsidR="008734C0" w:rsidRPr="008734C0">
        <w:rPr>
          <w:rFonts w:eastAsiaTheme="minorEastAsia" w:hint="eastAsia"/>
          <w:b/>
          <w:sz w:val="20"/>
        </w:rPr>
        <w:t>8</w:t>
      </w:r>
      <w:bookmarkStart w:id="2" w:name="_GoBack"/>
      <w:bookmarkEnd w:id="2"/>
      <w:r w:rsidR="008734C0" w:rsidRPr="008734C0">
        <w:rPr>
          <w:rFonts w:eastAsiaTheme="minorEastAsia" w:hint="eastAsia"/>
          <w:b/>
          <w:sz w:val="20"/>
        </w:rPr>
        <w:t>539</w:t>
      </w:r>
      <w:r w:rsidR="008734C0" w:rsidRPr="008734C0">
        <w:rPr>
          <w:rFonts w:eastAsiaTheme="minorEastAsia" w:hint="eastAsia"/>
          <w:b/>
          <w:sz w:val="20"/>
        </w:rPr>
        <w:t>），</w:t>
      </w:r>
      <w:r w:rsidRPr="00977086">
        <w:rPr>
          <w:rFonts w:eastAsiaTheme="minorEastAsia" w:hint="eastAsia"/>
          <w:b/>
          <w:sz w:val="20"/>
        </w:rPr>
        <w:t>黄工（</w:t>
      </w:r>
      <w:r w:rsidRPr="00977086">
        <w:rPr>
          <w:rFonts w:eastAsiaTheme="minorEastAsia"/>
          <w:b/>
          <w:sz w:val="20"/>
        </w:rPr>
        <w:t>8560</w:t>
      </w:r>
      <w:r w:rsidRPr="00977086">
        <w:rPr>
          <w:rFonts w:eastAsiaTheme="minorEastAsia" w:hint="eastAsia"/>
          <w:b/>
          <w:sz w:val="20"/>
        </w:rPr>
        <w:t>），确认电邮已收到。</w:t>
      </w:r>
    </w:p>
    <w:p w:rsidR="00D76AA4" w:rsidRPr="00977086" w:rsidRDefault="00D76AA4">
      <w:pPr>
        <w:adjustRightInd w:val="0"/>
        <w:snapToGrid w:val="0"/>
        <w:spacing w:beforeLines="50" w:before="156" w:afterLines="50" w:after="156" w:line="276" w:lineRule="auto"/>
        <w:ind w:rightChars="21" w:right="44"/>
        <w:sectPr w:rsidR="00D76AA4" w:rsidRPr="00977086">
          <w:pgSz w:w="16840" w:h="11907" w:orient="landscape"/>
          <w:pgMar w:top="709" w:right="1418" w:bottom="709" w:left="1418" w:header="680" w:footer="193" w:gutter="0"/>
          <w:cols w:space="720"/>
          <w:titlePg/>
          <w:docGrid w:type="lines" w:linePitch="312"/>
        </w:sectPr>
      </w:pPr>
    </w:p>
    <w:p w:rsidR="00D76AA4" w:rsidRPr="00977086" w:rsidRDefault="00DD71D0">
      <w:pPr>
        <w:spacing w:line="400" w:lineRule="exact"/>
        <w:rPr>
          <w:rFonts w:ascii="黑体" w:eastAsia="黑体" w:hAnsi="黑体" w:cs="黑体"/>
          <w:b/>
          <w:sz w:val="30"/>
          <w:szCs w:val="30"/>
        </w:rPr>
      </w:pPr>
      <w:bookmarkStart w:id="3" w:name="_Toc29549287"/>
      <w:bookmarkStart w:id="4" w:name="_Toc29549396"/>
      <w:r w:rsidRPr="00977086">
        <w:rPr>
          <w:rFonts w:eastAsia="微软雅黑" w:hint="eastAsia"/>
          <w:b/>
          <w:szCs w:val="21"/>
        </w:rPr>
        <w:t>附件</w:t>
      </w:r>
      <w:bookmarkEnd w:id="3"/>
      <w:bookmarkEnd w:id="4"/>
      <w:r w:rsidRPr="00977086">
        <w:rPr>
          <w:rFonts w:eastAsia="微软雅黑"/>
          <w:b/>
          <w:szCs w:val="21"/>
        </w:rPr>
        <w:t>2</w:t>
      </w:r>
    </w:p>
    <w:p w:rsidR="00D76AA4" w:rsidRPr="00977086" w:rsidRDefault="00DD71D0">
      <w:pPr>
        <w:jc w:val="center"/>
        <w:rPr>
          <w:rFonts w:ascii="黑体" w:eastAsia="黑体" w:hAnsi="黑体" w:cs="黑体"/>
          <w:b/>
          <w:sz w:val="30"/>
          <w:szCs w:val="30"/>
        </w:rPr>
      </w:pPr>
      <w:r w:rsidRPr="00977086">
        <w:rPr>
          <w:rFonts w:ascii="黑体" w:eastAsia="黑体" w:hAnsi="黑体" w:cs="黑体" w:hint="eastAsia"/>
          <w:b/>
          <w:sz w:val="30"/>
          <w:szCs w:val="30"/>
        </w:rPr>
        <w:t>佛山西站枢纽新城中轴线景观带方案设计竞赛</w:t>
      </w:r>
    </w:p>
    <w:p w:rsidR="00D76AA4" w:rsidRPr="00977086" w:rsidRDefault="00DD71D0">
      <w:pPr>
        <w:pStyle w:val="14"/>
        <w:spacing w:before="0" w:beforeAutospacing="0" w:after="0" w:afterAutospacing="0" w:line="360" w:lineRule="auto"/>
        <w:jc w:val="center"/>
        <w:rPr>
          <w:rFonts w:ascii="Times New Roman" w:eastAsia="黑体" w:hAnsi="Times New Roman"/>
          <w:b/>
          <w:bCs/>
          <w:color w:val="auto"/>
          <w:kern w:val="2"/>
          <w:sz w:val="30"/>
          <w:szCs w:val="22"/>
        </w:rPr>
      </w:pPr>
      <w:r w:rsidRPr="00977086">
        <w:rPr>
          <w:rFonts w:ascii="Times New Roman" w:eastAsia="黑体" w:hAnsi="Times New Roman" w:hint="eastAsia"/>
          <w:b/>
          <w:bCs/>
          <w:color w:val="auto"/>
          <w:kern w:val="2"/>
          <w:sz w:val="30"/>
          <w:szCs w:val="22"/>
        </w:rPr>
        <w:t>参赛申请声明函</w:t>
      </w:r>
    </w:p>
    <w:p w:rsidR="00D76AA4" w:rsidRPr="00977086" w:rsidRDefault="008734C0">
      <w:pPr>
        <w:pStyle w:val="14"/>
        <w:spacing w:before="0" w:beforeAutospacing="0" w:after="0" w:afterAutospacing="0" w:line="360" w:lineRule="auto"/>
        <w:rPr>
          <w:rFonts w:ascii="Times New Roman" w:hAnsi="Times New Roman"/>
          <w:color w:val="auto"/>
        </w:rPr>
      </w:pPr>
      <w:r w:rsidRPr="008734C0">
        <w:rPr>
          <w:rFonts w:ascii="Times New Roman" w:hAnsi="Times New Roman" w:hint="eastAsia"/>
          <w:color w:val="auto"/>
        </w:rPr>
        <w:t>佛山市南海区佛山西站建设管理局、佛山市南海区佛山西站投资建设有限公司</w:t>
      </w:r>
      <w:r w:rsidR="00DD71D0" w:rsidRPr="00977086">
        <w:rPr>
          <w:rFonts w:ascii="Times New Roman" w:hAnsi="Times New Roman" w:hint="eastAsia"/>
          <w:color w:val="auto"/>
        </w:rPr>
        <w:t>：</w:t>
      </w:r>
    </w:p>
    <w:p w:rsidR="00D76AA4" w:rsidRPr="00977086" w:rsidRDefault="00DD71D0">
      <w:pPr>
        <w:tabs>
          <w:tab w:val="left" w:pos="0"/>
          <w:tab w:val="left" w:pos="900"/>
        </w:tabs>
        <w:spacing w:line="360" w:lineRule="auto"/>
        <w:ind w:firstLineChars="200" w:firstLine="480"/>
        <w:jc w:val="left"/>
        <w:rPr>
          <w:sz w:val="24"/>
        </w:rPr>
      </w:pPr>
      <w:r w:rsidRPr="00977086">
        <w:rPr>
          <w:rFonts w:hint="eastAsia"/>
          <w:sz w:val="24"/>
        </w:rPr>
        <w:t>根据贵方发出的</w:t>
      </w:r>
      <w:r w:rsidRPr="00977086">
        <w:rPr>
          <w:rFonts w:asciiTheme="minorEastAsia" w:eastAsiaTheme="minorEastAsia" w:hAnsiTheme="minorEastAsia" w:cstheme="minorEastAsia" w:hint="eastAsia"/>
          <w:bCs/>
          <w:sz w:val="24"/>
          <w:szCs w:val="24"/>
          <w:u w:val="single"/>
        </w:rPr>
        <w:t>佛山西站枢纽新城中轴线景观带方案设计竞赛</w:t>
      </w:r>
      <w:r w:rsidRPr="00977086">
        <w:rPr>
          <w:rFonts w:hint="eastAsia"/>
          <w:sz w:val="24"/>
        </w:rPr>
        <w:t>公告，我方愿意按照竞赛公告及竞赛资格预审文件有关规定申请参加本次竞赛，并在此特向竞赛组织单位做出如下承诺：</w:t>
      </w:r>
    </w:p>
    <w:p w:rsidR="00D76AA4" w:rsidRPr="00977086" w:rsidRDefault="00DD71D0">
      <w:pPr>
        <w:numPr>
          <w:ilvl w:val="0"/>
          <w:numId w:val="19"/>
        </w:numPr>
        <w:spacing w:line="360" w:lineRule="auto"/>
        <w:rPr>
          <w:sz w:val="24"/>
        </w:rPr>
      </w:pPr>
      <w:r w:rsidRPr="00977086">
        <w:rPr>
          <w:rFonts w:hint="eastAsia"/>
          <w:sz w:val="24"/>
        </w:rPr>
        <w:t>我方已详细了解全部竞赛公告要求，严格遵守本公告的规定。</w:t>
      </w:r>
    </w:p>
    <w:p w:rsidR="00D76AA4" w:rsidRPr="00977086" w:rsidRDefault="00DD71D0">
      <w:pPr>
        <w:numPr>
          <w:ilvl w:val="0"/>
          <w:numId w:val="19"/>
        </w:numPr>
        <w:spacing w:line="360" w:lineRule="auto"/>
        <w:rPr>
          <w:sz w:val="24"/>
        </w:rPr>
      </w:pPr>
      <w:r w:rsidRPr="00977086">
        <w:rPr>
          <w:rFonts w:hint="eastAsia"/>
          <w:sz w:val="24"/>
        </w:rPr>
        <w:t>本参赛资格预审申请文件包括竞赛公告及竞赛资格预审文件中要求的全部内容，我方承诺在本次竞赛中提供的一切文件，无论是原件或是复印件均为真实和准确的，绝无虚假、伪造和夸大的成份。否则，我方愿意承担相应的后果和法律责任。</w:t>
      </w:r>
    </w:p>
    <w:p w:rsidR="00D76AA4" w:rsidRPr="00977086" w:rsidRDefault="00DD71D0">
      <w:pPr>
        <w:numPr>
          <w:ilvl w:val="0"/>
          <w:numId w:val="19"/>
        </w:numPr>
        <w:spacing w:line="360" w:lineRule="auto"/>
        <w:rPr>
          <w:sz w:val="24"/>
        </w:rPr>
      </w:pPr>
      <w:r w:rsidRPr="00977086">
        <w:rPr>
          <w:rFonts w:hint="eastAsia"/>
          <w:sz w:val="24"/>
        </w:rPr>
        <w:t>自觉维护本次竞赛的严肃性，做到认真对待，全力以赴。</w:t>
      </w:r>
    </w:p>
    <w:p w:rsidR="00D76AA4" w:rsidRPr="00977086" w:rsidRDefault="00DD71D0">
      <w:pPr>
        <w:numPr>
          <w:ilvl w:val="0"/>
          <w:numId w:val="19"/>
        </w:numPr>
        <w:spacing w:line="360" w:lineRule="auto"/>
        <w:rPr>
          <w:sz w:val="24"/>
        </w:rPr>
      </w:pPr>
      <w:r w:rsidRPr="00977086">
        <w:rPr>
          <w:rFonts w:hint="eastAsia"/>
          <w:sz w:val="24"/>
        </w:rPr>
        <w:t>保证不在竞赛中途退出竞赛。</w:t>
      </w:r>
    </w:p>
    <w:p w:rsidR="00D76AA4" w:rsidRPr="00977086" w:rsidRDefault="00DD71D0">
      <w:pPr>
        <w:numPr>
          <w:ilvl w:val="0"/>
          <w:numId w:val="19"/>
        </w:numPr>
        <w:spacing w:line="360" w:lineRule="auto"/>
        <w:rPr>
          <w:sz w:val="24"/>
        </w:rPr>
      </w:pPr>
      <w:r w:rsidRPr="00977086">
        <w:rPr>
          <w:rFonts w:hint="eastAsia"/>
          <w:sz w:val="24"/>
        </w:rPr>
        <w:t>保证下述项目团队真实地参与本次竞赛的相关工作；承诺主创设计师将按照本竞赛公告及竞赛资格预审文件的要求，亲自负责本项目的工作，参加竞赛相关会议。</w:t>
      </w:r>
    </w:p>
    <w:p w:rsidR="00D76AA4" w:rsidRPr="00977086" w:rsidRDefault="00DD71D0">
      <w:pPr>
        <w:spacing w:line="360" w:lineRule="auto"/>
        <w:ind w:left="480"/>
        <w:rPr>
          <w:sz w:val="24"/>
        </w:rPr>
      </w:pPr>
      <w:r w:rsidRPr="00977086">
        <w:rPr>
          <w:rFonts w:hint="eastAsia"/>
          <w:sz w:val="24"/>
        </w:rPr>
        <w:t>本项目主创设计师：</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6136"/>
      </w:tblGrid>
      <w:tr w:rsidR="00D76AA4" w:rsidRPr="00977086">
        <w:trPr>
          <w:trHeight w:val="509"/>
          <w:jc w:val="center"/>
        </w:trPr>
        <w:tc>
          <w:tcPr>
            <w:tcW w:w="1944" w:type="dxa"/>
            <w:vAlign w:val="center"/>
          </w:tcPr>
          <w:p w:rsidR="00D76AA4" w:rsidRPr="00977086" w:rsidRDefault="00DD71D0">
            <w:pPr>
              <w:spacing w:line="360" w:lineRule="auto"/>
              <w:jc w:val="center"/>
              <w:rPr>
                <w:sz w:val="24"/>
              </w:rPr>
            </w:pPr>
            <w:r w:rsidRPr="00977086">
              <w:rPr>
                <w:rFonts w:hint="eastAsia"/>
                <w:sz w:val="24"/>
              </w:rPr>
              <w:t>姓名</w:t>
            </w:r>
          </w:p>
        </w:tc>
        <w:tc>
          <w:tcPr>
            <w:tcW w:w="6136" w:type="dxa"/>
            <w:vAlign w:val="center"/>
          </w:tcPr>
          <w:p w:rsidR="00D76AA4" w:rsidRPr="00977086" w:rsidRDefault="00DD71D0">
            <w:pPr>
              <w:spacing w:line="360" w:lineRule="auto"/>
              <w:jc w:val="center"/>
              <w:rPr>
                <w:sz w:val="24"/>
              </w:rPr>
            </w:pPr>
            <w:r w:rsidRPr="00977086">
              <w:rPr>
                <w:rFonts w:hint="eastAsia"/>
                <w:sz w:val="24"/>
              </w:rPr>
              <w:t>在本项目中担任的职务</w:t>
            </w:r>
          </w:p>
        </w:tc>
      </w:tr>
      <w:tr w:rsidR="00D76AA4" w:rsidRPr="00977086">
        <w:trPr>
          <w:trHeight w:val="526"/>
          <w:jc w:val="center"/>
        </w:trPr>
        <w:tc>
          <w:tcPr>
            <w:tcW w:w="1944" w:type="dxa"/>
          </w:tcPr>
          <w:p w:rsidR="00D76AA4" w:rsidRPr="00977086" w:rsidRDefault="00D76AA4">
            <w:pPr>
              <w:spacing w:line="360" w:lineRule="auto"/>
              <w:ind w:firstLine="480"/>
              <w:rPr>
                <w:sz w:val="24"/>
              </w:rPr>
            </w:pPr>
          </w:p>
        </w:tc>
        <w:tc>
          <w:tcPr>
            <w:tcW w:w="6136" w:type="dxa"/>
          </w:tcPr>
          <w:p w:rsidR="00D76AA4" w:rsidRPr="00977086" w:rsidRDefault="00D76AA4">
            <w:pPr>
              <w:spacing w:line="360" w:lineRule="auto"/>
              <w:ind w:firstLine="480"/>
              <w:rPr>
                <w:sz w:val="24"/>
              </w:rPr>
            </w:pPr>
          </w:p>
        </w:tc>
      </w:tr>
    </w:tbl>
    <w:p w:rsidR="00D76AA4" w:rsidRPr="00977086" w:rsidRDefault="00DD71D0">
      <w:pPr>
        <w:spacing w:line="360" w:lineRule="auto"/>
        <w:ind w:left="480"/>
        <w:rPr>
          <w:sz w:val="24"/>
        </w:rPr>
      </w:pPr>
      <w:r w:rsidRPr="00977086">
        <w:rPr>
          <w:rFonts w:hint="eastAsia"/>
          <w:sz w:val="24"/>
        </w:rPr>
        <w:t>项目团队其他主要设计人员：</w:t>
      </w:r>
    </w:p>
    <w:tbl>
      <w:tblPr>
        <w:tblW w:w="7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6175"/>
      </w:tblGrid>
      <w:tr w:rsidR="00D76AA4" w:rsidRPr="00977086">
        <w:trPr>
          <w:trHeight w:val="484"/>
          <w:jc w:val="center"/>
        </w:trPr>
        <w:tc>
          <w:tcPr>
            <w:tcW w:w="1802" w:type="dxa"/>
            <w:vAlign w:val="center"/>
          </w:tcPr>
          <w:p w:rsidR="00D76AA4" w:rsidRPr="00977086" w:rsidRDefault="00DD71D0">
            <w:pPr>
              <w:spacing w:line="360" w:lineRule="auto"/>
              <w:jc w:val="center"/>
              <w:rPr>
                <w:sz w:val="24"/>
              </w:rPr>
            </w:pPr>
            <w:r w:rsidRPr="00977086">
              <w:rPr>
                <w:rFonts w:hint="eastAsia"/>
                <w:sz w:val="24"/>
              </w:rPr>
              <w:t>姓名</w:t>
            </w:r>
          </w:p>
        </w:tc>
        <w:tc>
          <w:tcPr>
            <w:tcW w:w="6175" w:type="dxa"/>
            <w:vAlign w:val="center"/>
          </w:tcPr>
          <w:p w:rsidR="00D76AA4" w:rsidRPr="00977086" w:rsidRDefault="00DD71D0">
            <w:pPr>
              <w:spacing w:line="360" w:lineRule="auto"/>
              <w:jc w:val="center"/>
              <w:rPr>
                <w:sz w:val="24"/>
              </w:rPr>
            </w:pPr>
            <w:r w:rsidRPr="00977086">
              <w:rPr>
                <w:rFonts w:hint="eastAsia"/>
                <w:sz w:val="24"/>
              </w:rPr>
              <w:t>在本项目中担任的职务</w:t>
            </w:r>
          </w:p>
        </w:tc>
      </w:tr>
      <w:tr w:rsidR="00D76AA4" w:rsidRPr="00977086">
        <w:trPr>
          <w:trHeight w:val="484"/>
          <w:jc w:val="center"/>
        </w:trPr>
        <w:tc>
          <w:tcPr>
            <w:tcW w:w="1802" w:type="dxa"/>
          </w:tcPr>
          <w:p w:rsidR="00D76AA4" w:rsidRPr="00977086" w:rsidRDefault="00D76AA4">
            <w:pPr>
              <w:spacing w:line="360" w:lineRule="auto"/>
              <w:ind w:firstLine="480"/>
              <w:rPr>
                <w:sz w:val="24"/>
              </w:rPr>
            </w:pPr>
          </w:p>
        </w:tc>
        <w:tc>
          <w:tcPr>
            <w:tcW w:w="6175" w:type="dxa"/>
          </w:tcPr>
          <w:p w:rsidR="00D76AA4" w:rsidRPr="00977086" w:rsidRDefault="00D76AA4">
            <w:pPr>
              <w:spacing w:line="360" w:lineRule="auto"/>
              <w:ind w:firstLine="480"/>
              <w:rPr>
                <w:sz w:val="24"/>
              </w:rPr>
            </w:pPr>
          </w:p>
        </w:tc>
      </w:tr>
      <w:tr w:rsidR="00D76AA4" w:rsidRPr="00977086">
        <w:trPr>
          <w:trHeight w:val="484"/>
          <w:jc w:val="center"/>
        </w:trPr>
        <w:tc>
          <w:tcPr>
            <w:tcW w:w="1802" w:type="dxa"/>
          </w:tcPr>
          <w:p w:rsidR="00D76AA4" w:rsidRPr="00977086" w:rsidRDefault="00D76AA4">
            <w:pPr>
              <w:spacing w:line="360" w:lineRule="auto"/>
              <w:ind w:firstLine="480"/>
              <w:rPr>
                <w:sz w:val="24"/>
              </w:rPr>
            </w:pPr>
          </w:p>
        </w:tc>
        <w:tc>
          <w:tcPr>
            <w:tcW w:w="6175" w:type="dxa"/>
          </w:tcPr>
          <w:p w:rsidR="00D76AA4" w:rsidRPr="00977086" w:rsidRDefault="00D76AA4">
            <w:pPr>
              <w:spacing w:line="360" w:lineRule="auto"/>
              <w:ind w:firstLine="480"/>
              <w:rPr>
                <w:sz w:val="24"/>
              </w:rPr>
            </w:pPr>
          </w:p>
        </w:tc>
      </w:tr>
      <w:tr w:rsidR="00D76AA4" w:rsidRPr="00977086">
        <w:trPr>
          <w:trHeight w:val="484"/>
          <w:jc w:val="center"/>
        </w:trPr>
        <w:tc>
          <w:tcPr>
            <w:tcW w:w="1802" w:type="dxa"/>
          </w:tcPr>
          <w:p w:rsidR="00D76AA4" w:rsidRPr="00977086" w:rsidRDefault="00D76AA4">
            <w:pPr>
              <w:spacing w:line="360" w:lineRule="auto"/>
              <w:ind w:firstLine="480"/>
              <w:rPr>
                <w:sz w:val="24"/>
              </w:rPr>
            </w:pPr>
          </w:p>
        </w:tc>
        <w:tc>
          <w:tcPr>
            <w:tcW w:w="6175" w:type="dxa"/>
          </w:tcPr>
          <w:p w:rsidR="00D76AA4" w:rsidRPr="00977086" w:rsidRDefault="00D76AA4">
            <w:pPr>
              <w:spacing w:line="360" w:lineRule="auto"/>
              <w:ind w:firstLine="480"/>
              <w:rPr>
                <w:sz w:val="24"/>
              </w:rPr>
            </w:pPr>
          </w:p>
        </w:tc>
      </w:tr>
      <w:tr w:rsidR="00D76AA4" w:rsidRPr="00977086">
        <w:trPr>
          <w:trHeight w:val="484"/>
          <w:jc w:val="center"/>
        </w:trPr>
        <w:tc>
          <w:tcPr>
            <w:tcW w:w="1802" w:type="dxa"/>
          </w:tcPr>
          <w:p w:rsidR="00D76AA4" w:rsidRPr="00977086" w:rsidRDefault="00D76AA4">
            <w:pPr>
              <w:spacing w:line="360" w:lineRule="auto"/>
              <w:ind w:firstLine="480"/>
              <w:rPr>
                <w:sz w:val="24"/>
              </w:rPr>
            </w:pPr>
          </w:p>
        </w:tc>
        <w:tc>
          <w:tcPr>
            <w:tcW w:w="6175" w:type="dxa"/>
          </w:tcPr>
          <w:p w:rsidR="00D76AA4" w:rsidRPr="00977086" w:rsidRDefault="00D76AA4">
            <w:pPr>
              <w:spacing w:line="360" w:lineRule="auto"/>
              <w:ind w:firstLine="480"/>
              <w:rPr>
                <w:sz w:val="24"/>
              </w:rPr>
            </w:pPr>
          </w:p>
        </w:tc>
      </w:tr>
      <w:tr w:rsidR="00D76AA4" w:rsidRPr="00977086">
        <w:trPr>
          <w:trHeight w:val="484"/>
          <w:jc w:val="center"/>
        </w:trPr>
        <w:tc>
          <w:tcPr>
            <w:tcW w:w="1802" w:type="dxa"/>
          </w:tcPr>
          <w:p w:rsidR="00D76AA4" w:rsidRPr="00977086" w:rsidRDefault="00D76AA4">
            <w:pPr>
              <w:spacing w:line="360" w:lineRule="auto"/>
              <w:ind w:firstLine="480"/>
              <w:rPr>
                <w:sz w:val="24"/>
              </w:rPr>
            </w:pPr>
          </w:p>
        </w:tc>
        <w:tc>
          <w:tcPr>
            <w:tcW w:w="6175" w:type="dxa"/>
          </w:tcPr>
          <w:p w:rsidR="00D76AA4" w:rsidRPr="00977086" w:rsidRDefault="00D76AA4">
            <w:pPr>
              <w:spacing w:line="360" w:lineRule="auto"/>
              <w:ind w:firstLine="480"/>
              <w:rPr>
                <w:sz w:val="24"/>
              </w:rPr>
            </w:pPr>
          </w:p>
        </w:tc>
      </w:tr>
    </w:tbl>
    <w:p w:rsidR="00D76AA4" w:rsidRPr="00977086" w:rsidRDefault="00DD71D0">
      <w:pPr>
        <w:spacing w:line="480" w:lineRule="auto"/>
        <w:rPr>
          <w:sz w:val="24"/>
        </w:rPr>
      </w:pPr>
      <w:r w:rsidRPr="00977086">
        <w:rPr>
          <w:rFonts w:hint="eastAsia"/>
          <w:sz w:val="24"/>
        </w:rPr>
        <w:t>参赛申请单位：</w:t>
      </w:r>
    </w:p>
    <w:p w:rsidR="00D76AA4" w:rsidRPr="00977086" w:rsidRDefault="00DD71D0">
      <w:pPr>
        <w:spacing w:line="480" w:lineRule="auto"/>
        <w:rPr>
          <w:sz w:val="24"/>
        </w:rPr>
      </w:pPr>
      <w:r w:rsidRPr="00977086">
        <w:rPr>
          <w:rFonts w:hint="eastAsia"/>
          <w:sz w:val="24"/>
        </w:rPr>
        <w:t>法定代表人（或法人代表人授权委托人）（盖章或签字）：</w:t>
      </w:r>
    </w:p>
    <w:p w:rsidR="008734C0" w:rsidRDefault="00DD71D0">
      <w:pPr>
        <w:widowControl/>
        <w:spacing w:line="480" w:lineRule="auto"/>
        <w:jc w:val="left"/>
        <w:rPr>
          <w:sz w:val="24"/>
        </w:rPr>
        <w:sectPr w:rsidR="008734C0">
          <w:headerReference w:type="even" r:id="rId13"/>
          <w:headerReference w:type="default" r:id="rId14"/>
          <w:pgSz w:w="11906" w:h="16838"/>
          <w:pgMar w:top="993" w:right="1558" w:bottom="851" w:left="1560" w:header="851" w:footer="300" w:gutter="0"/>
          <w:cols w:space="720"/>
          <w:docGrid w:type="lines" w:linePitch="312"/>
        </w:sectPr>
      </w:pPr>
      <w:r w:rsidRPr="00977086">
        <w:rPr>
          <w:rFonts w:hint="eastAsia"/>
          <w:sz w:val="24"/>
        </w:rPr>
        <w:t>签字日期：</w:t>
      </w:r>
    </w:p>
    <w:p w:rsidR="008734C0" w:rsidRPr="00977086" w:rsidRDefault="008734C0" w:rsidP="008734C0">
      <w:pPr>
        <w:spacing w:line="400" w:lineRule="exact"/>
        <w:rPr>
          <w:rFonts w:eastAsia="微软雅黑"/>
          <w:b/>
          <w:szCs w:val="21"/>
        </w:rPr>
      </w:pPr>
      <w:r w:rsidRPr="00977086">
        <w:rPr>
          <w:rFonts w:eastAsia="微软雅黑" w:hint="eastAsia"/>
          <w:b/>
          <w:szCs w:val="21"/>
        </w:rPr>
        <w:t>附件</w:t>
      </w:r>
      <w:r>
        <w:rPr>
          <w:rFonts w:eastAsia="微软雅黑" w:hint="eastAsia"/>
          <w:b/>
          <w:szCs w:val="21"/>
        </w:rPr>
        <w:t>3</w:t>
      </w:r>
      <w:r w:rsidRPr="00977086">
        <w:br/>
      </w:r>
    </w:p>
    <w:p w:rsidR="008734C0" w:rsidRPr="00977086" w:rsidRDefault="008734C0" w:rsidP="008734C0">
      <w:pPr>
        <w:jc w:val="center"/>
        <w:rPr>
          <w:rFonts w:eastAsia="黑体"/>
          <w:b/>
          <w:bCs/>
          <w:sz w:val="30"/>
          <w:szCs w:val="30"/>
        </w:rPr>
      </w:pPr>
      <w:r w:rsidRPr="00977086">
        <w:rPr>
          <w:rFonts w:eastAsia="黑体" w:hint="eastAsia"/>
          <w:b/>
          <w:bCs/>
          <w:sz w:val="30"/>
          <w:szCs w:val="30"/>
        </w:rPr>
        <w:t>设计单位项目业绩情况表</w:t>
      </w:r>
    </w:p>
    <w:tbl>
      <w:tblPr>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940"/>
        <w:gridCol w:w="1342"/>
        <w:gridCol w:w="1459"/>
        <w:gridCol w:w="1598"/>
        <w:gridCol w:w="1681"/>
        <w:gridCol w:w="1214"/>
        <w:gridCol w:w="2133"/>
        <w:gridCol w:w="2133"/>
      </w:tblGrid>
      <w:tr w:rsidR="008734C0" w:rsidRPr="00977086" w:rsidTr="008F1B8C">
        <w:trPr>
          <w:trHeight w:val="851"/>
          <w:jc w:val="center"/>
        </w:trPr>
        <w:tc>
          <w:tcPr>
            <w:tcW w:w="720" w:type="dxa"/>
            <w:vAlign w:val="center"/>
          </w:tcPr>
          <w:p w:rsidR="008734C0" w:rsidRPr="00977086" w:rsidRDefault="008734C0" w:rsidP="008F1B8C">
            <w:pPr>
              <w:jc w:val="center"/>
              <w:rPr>
                <w:b/>
                <w:sz w:val="24"/>
                <w:szCs w:val="24"/>
              </w:rPr>
            </w:pPr>
            <w:r w:rsidRPr="00977086">
              <w:rPr>
                <w:rFonts w:hint="eastAsia"/>
                <w:b/>
                <w:sz w:val="24"/>
                <w:szCs w:val="24"/>
              </w:rPr>
              <w:t>序号</w:t>
            </w:r>
          </w:p>
        </w:tc>
        <w:tc>
          <w:tcPr>
            <w:tcW w:w="1940" w:type="dxa"/>
            <w:vAlign w:val="center"/>
          </w:tcPr>
          <w:p w:rsidR="008734C0" w:rsidRPr="00977086" w:rsidRDefault="008734C0" w:rsidP="008F1B8C">
            <w:pPr>
              <w:jc w:val="center"/>
              <w:rPr>
                <w:b/>
                <w:sz w:val="24"/>
                <w:szCs w:val="24"/>
              </w:rPr>
            </w:pPr>
            <w:r w:rsidRPr="00977086">
              <w:rPr>
                <w:rFonts w:hint="eastAsia"/>
                <w:b/>
                <w:sz w:val="24"/>
                <w:szCs w:val="24"/>
              </w:rPr>
              <w:t>项目名称</w:t>
            </w:r>
          </w:p>
        </w:tc>
        <w:tc>
          <w:tcPr>
            <w:tcW w:w="1342" w:type="dxa"/>
            <w:vAlign w:val="center"/>
          </w:tcPr>
          <w:p w:rsidR="008734C0" w:rsidRPr="00977086" w:rsidRDefault="008734C0" w:rsidP="008F1B8C">
            <w:pPr>
              <w:jc w:val="center"/>
              <w:rPr>
                <w:b/>
                <w:sz w:val="24"/>
                <w:szCs w:val="24"/>
              </w:rPr>
            </w:pPr>
            <w:r w:rsidRPr="00977086">
              <w:rPr>
                <w:rFonts w:hint="eastAsia"/>
                <w:b/>
                <w:sz w:val="24"/>
                <w:szCs w:val="24"/>
              </w:rPr>
              <w:t>项目地点</w:t>
            </w:r>
          </w:p>
        </w:tc>
        <w:tc>
          <w:tcPr>
            <w:tcW w:w="1459" w:type="dxa"/>
            <w:vAlign w:val="center"/>
          </w:tcPr>
          <w:p w:rsidR="008734C0" w:rsidRPr="00977086" w:rsidRDefault="008734C0" w:rsidP="008F1B8C">
            <w:pPr>
              <w:jc w:val="center"/>
              <w:rPr>
                <w:b/>
                <w:sz w:val="24"/>
                <w:szCs w:val="24"/>
              </w:rPr>
            </w:pPr>
            <w:r w:rsidRPr="00977086">
              <w:rPr>
                <w:rFonts w:hint="eastAsia"/>
                <w:b/>
                <w:sz w:val="24"/>
                <w:szCs w:val="24"/>
              </w:rPr>
              <w:t>项目规模</w:t>
            </w:r>
          </w:p>
        </w:tc>
        <w:tc>
          <w:tcPr>
            <w:tcW w:w="1598" w:type="dxa"/>
            <w:vAlign w:val="center"/>
          </w:tcPr>
          <w:p w:rsidR="008734C0" w:rsidRPr="00977086" w:rsidRDefault="008734C0" w:rsidP="008F1B8C">
            <w:pPr>
              <w:jc w:val="center"/>
              <w:rPr>
                <w:b/>
                <w:sz w:val="24"/>
                <w:szCs w:val="24"/>
              </w:rPr>
            </w:pPr>
            <w:r w:rsidRPr="00977086">
              <w:rPr>
                <w:rFonts w:hint="eastAsia"/>
                <w:b/>
                <w:sz w:val="24"/>
                <w:szCs w:val="24"/>
              </w:rPr>
              <w:t>承担项目的起止时间</w:t>
            </w:r>
          </w:p>
        </w:tc>
        <w:tc>
          <w:tcPr>
            <w:tcW w:w="1681" w:type="dxa"/>
            <w:vAlign w:val="center"/>
          </w:tcPr>
          <w:p w:rsidR="008734C0" w:rsidRPr="00977086" w:rsidRDefault="008734C0" w:rsidP="008F1B8C">
            <w:pPr>
              <w:jc w:val="center"/>
              <w:rPr>
                <w:b/>
                <w:sz w:val="24"/>
                <w:szCs w:val="24"/>
              </w:rPr>
            </w:pPr>
            <w:r w:rsidRPr="00977086">
              <w:rPr>
                <w:rFonts w:hint="eastAsia"/>
                <w:b/>
                <w:sz w:val="24"/>
                <w:szCs w:val="24"/>
              </w:rPr>
              <w:t>承担的工作内容</w:t>
            </w:r>
          </w:p>
        </w:tc>
        <w:tc>
          <w:tcPr>
            <w:tcW w:w="1214" w:type="dxa"/>
            <w:vAlign w:val="center"/>
          </w:tcPr>
          <w:p w:rsidR="008734C0" w:rsidRPr="00977086" w:rsidRDefault="008734C0" w:rsidP="008F1B8C">
            <w:pPr>
              <w:jc w:val="center"/>
              <w:rPr>
                <w:b/>
                <w:sz w:val="24"/>
                <w:szCs w:val="24"/>
              </w:rPr>
            </w:pPr>
            <w:r w:rsidRPr="00977086">
              <w:rPr>
                <w:rFonts w:hint="eastAsia"/>
                <w:b/>
                <w:sz w:val="24"/>
                <w:szCs w:val="24"/>
              </w:rPr>
              <w:t>主要团队成员</w:t>
            </w:r>
          </w:p>
        </w:tc>
        <w:tc>
          <w:tcPr>
            <w:tcW w:w="2133" w:type="dxa"/>
            <w:vAlign w:val="center"/>
          </w:tcPr>
          <w:p w:rsidR="008734C0" w:rsidRPr="00977086" w:rsidRDefault="008734C0" w:rsidP="008F1B8C">
            <w:pPr>
              <w:jc w:val="center"/>
              <w:rPr>
                <w:b/>
                <w:sz w:val="24"/>
                <w:szCs w:val="24"/>
              </w:rPr>
            </w:pPr>
            <w:r w:rsidRPr="00977086">
              <w:rPr>
                <w:rFonts w:hint="eastAsia"/>
                <w:b/>
                <w:sz w:val="24"/>
                <w:szCs w:val="24"/>
              </w:rPr>
              <w:t>项目状态【委托、投标中标、在建、建成】</w:t>
            </w:r>
          </w:p>
        </w:tc>
        <w:tc>
          <w:tcPr>
            <w:tcW w:w="2133" w:type="dxa"/>
            <w:vAlign w:val="center"/>
          </w:tcPr>
          <w:p w:rsidR="008734C0" w:rsidRPr="00977086" w:rsidRDefault="008734C0" w:rsidP="008F1B8C">
            <w:pPr>
              <w:jc w:val="center"/>
              <w:rPr>
                <w:b/>
                <w:sz w:val="24"/>
                <w:szCs w:val="24"/>
              </w:rPr>
            </w:pPr>
            <w:r w:rsidRPr="00977086">
              <w:rPr>
                <w:rFonts w:hint="eastAsia"/>
                <w:b/>
                <w:sz w:val="24"/>
                <w:szCs w:val="24"/>
              </w:rPr>
              <w:t>项目委托方联系人及联系方式</w:t>
            </w:r>
          </w:p>
        </w:tc>
      </w:tr>
      <w:tr w:rsidR="008734C0" w:rsidRPr="00977086" w:rsidTr="008F1B8C">
        <w:trPr>
          <w:trHeight w:val="851"/>
          <w:jc w:val="center"/>
        </w:trPr>
        <w:tc>
          <w:tcPr>
            <w:tcW w:w="720" w:type="dxa"/>
            <w:vAlign w:val="center"/>
          </w:tcPr>
          <w:p w:rsidR="008734C0" w:rsidRPr="00977086" w:rsidRDefault="008734C0" w:rsidP="008F1B8C">
            <w:pPr>
              <w:jc w:val="center"/>
              <w:rPr>
                <w:sz w:val="24"/>
                <w:szCs w:val="24"/>
              </w:rPr>
            </w:pPr>
            <w:r w:rsidRPr="00977086">
              <w:rPr>
                <w:sz w:val="24"/>
                <w:szCs w:val="24"/>
              </w:rPr>
              <w:t>1</w:t>
            </w:r>
          </w:p>
        </w:tc>
        <w:tc>
          <w:tcPr>
            <w:tcW w:w="1940" w:type="dxa"/>
            <w:vAlign w:val="center"/>
          </w:tcPr>
          <w:p w:rsidR="008734C0" w:rsidRPr="00977086" w:rsidRDefault="008734C0" w:rsidP="008F1B8C">
            <w:pPr>
              <w:jc w:val="center"/>
            </w:pPr>
          </w:p>
        </w:tc>
        <w:tc>
          <w:tcPr>
            <w:tcW w:w="1342" w:type="dxa"/>
            <w:vAlign w:val="center"/>
          </w:tcPr>
          <w:p w:rsidR="008734C0" w:rsidRPr="00977086" w:rsidRDefault="008734C0" w:rsidP="008F1B8C">
            <w:pPr>
              <w:jc w:val="center"/>
            </w:pPr>
          </w:p>
        </w:tc>
        <w:tc>
          <w:tcPr>
            <w:tcW w:w="1459" w:type="dxa"/>
            <w:vAlign w:val="center"/>
          </w:tcPr>
          <w:p w:rsidR="008734C0" w:rsidRPr="00977086" w:rsidRDefault="008734C0" w:rsidP="008F1B8C">
            <w:pPr>
              <w:jc w:val="center"/>
            </w:pPr>
          </w:p>
        </w:tc>
        <w:tc>
          <w:tcPr>
            <w:tcW w:w="1598" w:type="dxa"/>
            <w:vAlign w:val="center"/>
          </w:tcPr>
          <w:p w:rsidR="008734C0" w:rsidRPr="00977086" w:rsidRDefault="008734C0" w:rsidP="008F1B8C">
            <w:pPr>
              <w:jc w:val="center"/>
            </w:pPr>
          </w:p>
        </w:tc>
        <w:tc>
          <w:tcPr>
            <w:tcW w:w="1681" w:type="dxa"/>
            <w:vAlign w:val="center"/>
          </w:tcPr>
          <w:p w:rsidR="008734C0" w:rsidRPr="00977086" w:rsidRDefault="008734C0" w:rsidP="008F1B8C">
            <w:pPr>
              <w:jc w:val="center"/>
            </w:pPr>
          </w:p>
        </w:tc>
        <w:tc>
          <w:tcPr>
            <w:tcW w:w="1214" w:type="dxa"/>
            <w:vAlign w:val="center"/>
          </w:tcPr>
          <w:p w:rsidR="008734C0" w:rsidRPr="00977086" w:rsidRDefault="008734C0" w:rsidP="008F1B8C">
            <w:pPr>
              <w:jc w:val="center"/>
            </w:pPr>
          </w:p>
        </w:tc>
        <w:tc>
          <w:tcPr>
            <w:tcW w:w="2133" w:type="dxa"/>
            <w:vAlign w:val="center"/>
          </w:tcPr>
          <w:p w:rsidR="008734C0" w:rsidRPr="00977086" w:rsidRDefault="008734C0" w:rsidP="008F1B8C">
            <w:pPr>
              <w:jc w:val="center"/>
            </w:pPr>
          </w:p>
        </w:tc>
        <w:tc>
          <w:tcPr>
            <w:tcW w:w="2133" w:type="dxa"/>
            <w:vAlign w:val="center"/>
          </w:tcPr>
          <w:p w:rsidR="008734C0" w:rsidRPr="00977086" w:rsidRDefault="008734C0" w:rsidP="008F1B8C">
            <w:pPr>
              <w:jc w:val="center"/>
            </w:pPr>
          </w:p>
        </w:tc>
      </w:tr>
      <w:tr w:rsidR="008734C0" w:rsidRPr="00977086" w:rsidTr="008F1B8C">
        <w:trPr>
          <w:trHeight w:val="851"/>
          <w:jc w:val="center"/>
        </w:trPr>
        <w:tc>
          <w:tcPr>
            <w:tcW w:w="720" w:type="dxa"/>
            <w:vAlign w:val="center"/>
          </w:tcPr>
          <w:p w:rsidR="008734C0" w:rsidRPr="00977086" w:rsidRDefault="008734C0" w:rsidP="008F1B8C">
            <w:pPr>
              <w:keepNext/>
              <w:keepLines/>
              <w:spacing w:before="240" w:line="259" w:lineRule="auto"/>
              <w:jc w:val="center"/>
              <w:rPr>
                <w:sz w:val="24"/>
                <w:szCs w:val="24"/>
              </w:rPr>
            </w:pPr>
            <w:r w:rsidRPr="00977086">
              <w:rPr>
                <w:sz w:val="24"/>
                <w:szCs w:val="24"/>
              </w:rPr>
              <w:t>2</w:t>
            </w:r>
          </w:p>
        </w:tc>
        <w:tc>
          <w:tcPr>
            <w:tcW w:w="1940" w:type="dxa"/>
            <w:vAlign w:val="center"/>
          </w:tcPr>
          <w:p w:rsidR="008734C0" w:rsidRPr="00977086" w:rsidRDefault="008734C0" w:rsidP="008F1B8C">
            <w:pPr>
              <w:jc w:val="center"/>
            </w:pPr>
          </w:p>
        </w:tc>
        <w:tc>
          <w:tcPr>
            <w:tcW w:w="1342" w:type="dxa"/>
            <w:vAlign w:val="center"/>
          </w:tcPr>
          <w:p w:rsidR="008734C0" w:rsidRPr="00977086" w:rsidRDefault="008734C0" w:rsidP="008F1B8C">
            <w:pPr>
              <w:jc w:val="center"/>
            </w:pPr>
          </w:p>
        </w:tc>
        <w:tc>
          <w:tcPr>
            <w:tcW w:w="1459" w:type="dxa"/>
            <w:vAlign w:val="center"/>
          </w:tcPr>
          <w:p w:rsidR="008734C0" w:rsidRPr="00977086" w:rsidRDefault="008734C0" w:rsidP="008F1B8C">
            <w:pPr>
              <w:jc w:val="center"/>
            </w:pPr>
          </w:p>
        </w:tc>
        <w:tc>
          <w:tcPr>
            <w:tcW w:w="1598" w:type="dxa"/>
            <w:vAlign w:val="center"/>
          </w:tcPr>
          <w:p w:rsidR="008734C0" w:rsidRPr="00977086" w:rsidRDefault="008734C0" w:rsidP="008F1B8C">
            <w:pPr>
              <w:jc w:val="center"/>
            </w:pPr>
          </w:p>
        </w:tc>
        <w:tc>
          <w:tcPr>
            <w:tcW w:w="1681" w:type="dxa"/>
            <w:vAlign w:val="center"/>
          </w:tcPr>
          <w:p w:rsidR="008734C0" w:rsidRPr="00977086" w:rsidRDefault="008734C0" w:rsidP="008F1B8C">
            <w:pPr>
              <w:jc w:val="center"/>
            </w:pPr>
          </w:p>
        </w:tc>
        <w:tc>
          <w:tcPr>
            <w:tcW w:w="1214" w:type="dxa"/>
            <w:vAlign w:val="center"/>
          </w:tcPr>
          <w:p w:rsidR="008734C0" w:rsidRPr="00977086" w:rsidRDefault="008734C0" w:rsidP="008F1B8C">
            <w:pPr>
              <w:jc w:val="center"/>
            </w:pPr>
          </w:p>
        </w:tc>
        <w:tc>
          <w:tcPr>
            <w:tcW w:w="2133" w:type="dxa"/>
            <w:vAlign w:val="center"/>
          </w:tcPr>
          <w:p w:rsidR="008734C0" w:rsidRPr="00977086" w:rsidRDefault="008734C0" w:rsidP="008F1B8C">
            <w:pPr>
              <w:jc w:val="center"/>
            </w:pPr>
          </w:p>
        </w:tc>
        <w:tc>
          <w:tcPr>
            <w:tcW w:w="2133" w:type="dxa"/>
            <w:vAlign w:val="center"/>
          </w:tcPr>
          <w:p w:rsidR="008734C0" w:rsidRPr="00977086" w:rsidRDefault="008734C0" w:rsidP="008F1B8C">
            <w:pPr>
              <w:jc w:val="center"/>
            </w:pPr>
          </w:p>
        </w:tc>
      </w:tr>
      <w:tr w:rsidR="008734C0" w:rsidRPr="00977086" w:rsidTr="008F1B8C">
        <w:trPr>
          <w:trHeight w:val="851"/>
          <w:jc w:val="center"/>
        </w:trPr>
        <w:tc>
          <w:tcPr>
            <w:tcW w:w="720" w:type="dxa"/>
            <w:vAlign w:val="center"/>
          </w:tcPr>
          <w:p w:rsidR="008734C0" w:rsidRPr="00977086" w:rsidRDefault="008734C0" w:rsidP="008F1B8C">
            <w:pPr>
              <w:keepNext/>
              <w:keepLines/>
              <w:spacing w:before="240" w:line="259" w:lineRule="auto"/>
              <w:jc w:val="center"/>
              <w:rPr>
                <w:sz w:val="24"/>
                <w:szCs w:val="24"/>
              </w:rPr>
            </w:pPr>
            <w:r w:rsidRPr="00977086">
              <w:rPr>
                <w:sz w:val="24"/>
                <w:szCs w:val="24"/>
              </w:rPr>
              <w:t>3</w:t>
            </w:r>
          </w:p>
        </w:tc>
        <w:tc>
          <w:tcPr>
            <w:tcW w:w="1940" w:type="dxa"/>
            <w:vAlign w:val="center"/>
          </w:tcPr>
          <w:p w:rsidR="008734C0" w:rsidRPr="00977086" w:rsidRDefault="008734C0" w:rsidP="008F1B8C">
            <w:pPr>
              <w:jc w:val="center"/>
            </w:pPr>
          </w:p>
        </w:tc>
        <w:tc>
          <w:tcPr>
            <w:tcW w:w="1342" w:type="dxa"/>
            <w:vAlign w:val="center"/>
          </w:tcPr>
          <w:p w:rsidR="008734C0" w:rsidRPr="00977086" w:rsidRDefault="008734C0" w:rsidP="008F1B8C">
            <w:pPr>
              <w:jc w:val="center"/>
            </w:pPr>
          </w:p>
        </w:tc>
        <w:tc>
          <w:tcPr>
            <w:tcW w:w="1459" w:type="dxa"/>
            <w:vAlign w:val="center"/>
          </w:tcPr>
          <w:p w:rsidR="008734C0" w:rsidRPr="00977086" w:rsidRDefault="008734C0" w:rsidP="008F1B8C">
            <w:pPr>
              <w:jc w:val="center"/>
            </w:pPr>
          </w:p>
        </w:tc>
        <w:tc>
          <w:tcPr>
            <w:tcW w:w="1598" w:type="dxa"/>
            <w:vAlign w:val="center"/>
          </w:tcPr>
          <w:p w:rsidR="008734C0" w:rsidRPr="00977086" w:rsidRDefault="008734C0" w:rsidP="008F1B8C">
            <w:pPr>
              <w:jc w:val="center"/>
            </w:pPr>
          </w:p>
        </w:tc>
        <w:tc>
          <w:tcPr>
            <w:tcW w:w="1681" w:type="dxa"/>
            <w:vAlign w:val="center"/>
          </w:tcPr>
          <w:p w:rsidR="008734C0" w:rsidRPr="00977086" w:rsidRDefault="008734C0" w:rsidP="008F1B8C">
            <w:pPr>
              <w:jc w:val="center"/>
            </w:pPr>
          </w:p>
        </w:tc>
        <w:tc>
          <w:tcPr>
            <w:tcW w:w="1214" w:type="dxa"/>
            <w:vAlign w:val="center"/>
          </w:tcPr>
          <w:p w:rsidR="008734C0" w:rsidRPr="00977086" w:rsidRDefault="008734C0" w:rsidP="008F1B8C">
            <w:pPr>
              <w:jc w:val="center"/>
            </w:pPr>
          </w:p>
        </w:tc>
        <w:tc>
          <w:tcPr>
            <w:tcW w:w="2133" w:type="dxa"/>
            <w:vAlign w:val="center"/>
          </w:tcPr>
          <w:p w:rsidR="008734C0" w:rsidRPr="00977086" w:rsidRDefault="008734C0" w:rsidP="008F1B8C">
            <w:pPr>
              <w:jc w:val="center"/>
            </w:pPr>
          </w:p>
        </w:tc>
        <w:tc>
          <w:tcPr>
            <w:tcW w:w="2133" w:type="dxa"/>
            <w:vAlign w:val="center"/>
          </w:tcPr>
          <w:p w:rsidR="008734C0" w:rsidRPr="00977086" w:rsidRDefault="008734C0" w:rsidP="008F1B8C">
            <w:pPr>
              <w:jc w:val="center"/>
            </w:pPr>
          </w:p>
        </w:tc>
      </w:tr>
      <w:tr w:rsidR="008734C0" w:rsidRPr="00977086" w:rsidTr="008F1B8C">
        <w:trPr>
          <w:trHeight w:val="851"/>
          <w:jc w:val="center"/>
        </w:trPr>
        <w:tc>
          <w:tcPr>
            <w:tcW w:w="720" w:type="dxa"/>
            <w:vAlign w:val="center"/>
          </w:tcPr>
          <w:p w:rsidR="008734C0" w:rsidRPr="00977086" w:rsidRDefault="008734C0" w:rsidP="008F1B8C">
            <w:pPr>
              <w:keepNext/>
              <w:keepLines/>
              <w:spacing w:before="240" w:line="259" w:lineRule="auto"/>
              <w:jc w:val="center"/>
            </w:pPr>
            <w:r w:rsidRPr="00977086">
              <w:t>…</w:t>
            </w:r>
          </w:p>
        </w:tc>
        <w:tc>
          <w:tcPr>
            <w:tcW w:w="1940" w:type="dxa"/>
            <w:vAlign w:val="center"/>
          </w:tcPr>
          <w:p w:rsidR="008734C0" w:rsidRPr="00977086" w:rsidRDefault="008734C0" w:rsidP="008F1B8C">
            <w:pPr>
              <w:keepNext/>
              <w:keepLines/>
              <w:spacing w:before="240" w:line="259" w:lineRule="auto"/>
              <w:jc w:val="center"/>
            </w:pPr>
            <w:r w:rsidRPr="00977086">
              <w:t>…</w:t>
            </w:r>
          </w:p>
        </w:tc>
        <w:tc>
          <w:tcPr>
            <w:tcW w:w="1342" w:type="dxa"/>
            <w:vAlign w:val="center"/>
          </w:tcPr>
          <w:p w:rsidR="008734C0" w:rsidRPr="00977086" w:rsidRDefault="008734C0" w:rsidP="008F1B8C">
            <w:pPr>
              <w:keepNext/>
              <w:keepLines/>
              <w:spacing w:before="240" w:line="259" w:lineRule="auto"/>
              <w:jc w:val="center"/>
            </w:pPr>
            <w:r w:rsidRPr="00977086">
              <w:t>…</w:t>
            </w:r>
          </w:p>
        </w:tc>
        <w:tc>
          <w:tcPr>
            <w:tcW w:w="1459" w:type="dxa"/>
            <w:vAlign w:val="center"/>
          </w:tcPr>
          <w:p w:rsidR="008734C0" w:rsidRPr="00977086" w:rsidRDefault="008734C0" w:rsidP="008F1B8C">
            <w:pPr>
              <w:keepNext/>
              <w:keepLines/>
              <w:spacing w:before="240" w:line="259" w:lineRule="auto"/>
              <w:jc w:val="center"/>
            </w:pPr>
            <w:r w:rsidRPr="00977086">
              <w:t>…</w:t>
            </w:r>
          </w:p>
        </w:tc>
        <w:tc>
          <w:tcPr>
            <w:tcW w:w="1598" w:type="dxa"/>
            <w:vAlign w:val="center"/>
          </w:tcPr>
          <w:p w:rsidR="008734C0" w:rsidRPr="00977086" w:rsidRDefault="008734C0" w:rsidP="008F1B8C">
            <w:pPr>
              <w:keepNext/>
              <w:keepLines/>
              <w:spacing w:before="240" w:line="259" w:lineRule="auto"/>
              <w:jc w:val="center"/>
            </w:pPr>
            <w:r w:rsidRPr="00977086">
              <w:t>…</w:t>
            </w:r>
          </w:p>
        </w:tc>
        <w:tc>
          <w:tcPr>
            <w:tcW w:w="1681" w:type="dxa"/>
            <w:vAlign w:val="center"/>
          </w:tcPr>
          <w:p w:rsidR="008734C0" w:rsidRPr="00977086" w:rsidRDefault="008734C0" w:rsidP="008F1B8C">
            <w:pPr>
              <w:keepNext/>
              <w:keepLines/>
              <w:spacing w:before="240" w:line="259" w:lineRule="auto"/>
              <w:jc w:val="center"/>
            </w:pPr>
            <w:r w:rsidRPr="00977086">
              <w:t>…</w:t>
            </w:r>
          </w:p>
        </w:tc>
        <w:tc>
          <w:tcPr>
            <w:tcW w:w="1214" w:type="dxa"/>
            <w:vAlign w:val="center"/>
          </w:tcPr>
          <w:p w:rsidR="008734C0" w:rsidRPr="00977086" w:rsidRDefault="008734C0" w:rsidP="008F1B8C">
            <w:pPr>
              <w:keepNext/>
              <w:keepLines/>
              <w:spacing w:before="240" w:line="259" w:lineRule="auto"/>
              <w:jc w:val="center"/>
            </w:pPr>
            <w:r w:rsidRPr="00977086">
              <w:t>…</w:t>
            </w:r>
          </w:p>
        </w:tc>
        <w:tc>
          <w:tcPr>
            <w:tcW w:w="2133" w:type="dxa"/>
            <w:vAlign w:val="center"/>
          </w:tcPr>
          <w:p w:rsidR="008734C0" w:rsidRPr="00977086" w:rsidRDefault="008734C0" w:rsidP="008F1B8C">
            <w:pPr>
              <w:keepNext/>
              <w:keepLines/>
              <w:spacing w:before="240" w:line="259" w:lineRule="auto"/>
              <w:jc w:val="center"/>
            </w:pPr>
            <w:r w:rsidRPr="00977086">
              <w:t>…</w:t>
            </w:r>
          </w:p>
        </w:tc>
        <w:tc>
          <w:tcPr>
            <w:tcW w:w="2133" w:type="dxa"/>
            <w:vAlign w:val="center"/>
          </w:tcPr>
          <w:p w:rsidR="008734C0" w:rsidRPr="00977086" w:rsidRDefault="008734C0" w:rsidP="008F1B8C">
            <w:pPr>
              <w:keepNext/>
              <w:keepLines/>
              <w:spacing w:before="240" w:line="259" w:lineRule="auto"/>
              <w:jc w:val="center"/>
            </w:pPr>
          </w:p>
        </w:tc>
      </w:tr>
    </w:tbl>
    <w:p w:rsidR="008734C0" w:rsidRPr="00977086" w:rsidRDefault="008734C0" w:rsidP="008734C0"/>
    <w:p w:rsidR="008734C0" w:rsidRDefault="008734C0" w:rsidP="008734C0">
      <w:pPr>
        <w:widowControl/>
        <w:jc w:val="left"/>
        <w:rPr>
          <w:rFonts w:eastAsia="微软雅黑" w:cs="微软雅黑"/>
          <w:sz w:val="32"/>
          <w:szCs w:val="28"/>
        </w:rPr>
      </w:pPr>
      <w:r w:rsidRPr="00977086">
        <w:rPr>
          <w:rFonts w:hint="eastAsia"/>
          <w:b/>
          <w:sz w:val="24"/>
          <w:szCs w:val="24"/>
        </w:rPr>
        <w:t>注：</w:t>
      </w:r>
      <w:r w:rsidRPr="00977086">
        <w:rPr>
          <w:rFonts w:hint="eastAsia"/>
          <w:sz w:val="24"/>
          <w:szCs w:val="24"/>
        </w:rPr>
        <w:t>表格后需附上项目图片（设计图或实景照片）、委托函复印件（或中标通知书，或评审结果通知书，或合同等，合同至少需提供合同封面、项目概况、工作内容及盖章页，复印件，非中文需翻译成中文）。</w:t>
      </w:r>
    </w:p>
    <w:p w:rsidR="009633F1" w:rsidRPr="008734C0" w:rsidRDefault="009633F1">
      <w:pPr>
        <w:widowControl/>
        <w:spacing w:line="480" w:lineRule="auto"/>
        <w:jc w:val="left"/>
        <w:rPr>
          <w:sz w:val="24"/>
        </w:rPr>
      </w:pPr>
    </w:p>
    <w:p w:rsidR="00D76AA4" w:rsidRDefault="00D76AA4" w:rsidP="005D1395">
      <w:pPr>
        <w:spacing w:line="400" w:lineRule="exact"/>
        <w:rPr>
          <w:rFonts w:eastAsia="微软雅黑" w:cs="微软雅黑"/>
          <w:sz w:val="32"/>
          <w:szCs w:val="28"/>
        </w:rPr>
      </w:pPr>
      <w:bookmarkStart w:id="5" w:name="_Toc43299327"/>
      <w:bookmarkStart w:id="6" w:name="_Toc26529572"/>
      <w:bookmarkStart w:id="7" w:name="_Toc29458999"/>
      <w:bookmarkEnd w:id="5"/>
      <w:bookmarkEnd w:id="6"/>
      <w:bookmarkEnd w:id="7"/>
    </w:p>
    <w:sectPr w:rsidR="00D76AA4" w:rsidSect="005D1395">
      <w:pgSz w:w="16838" w:h="11906" w:orient="landscape"/>
      <w:pgMar w:top="1558" w:right="851" w:bottom="1560" w:left="993" w:header="851" w:footer="30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4C9" w:rsidRDefault="002534C9">
      <w:r>
        <w:separator/>
      </w:r>
    </w:p>
  </w:endnote>
  <w:endnote w:type="continuationSeparator" w:id="0">
    <w:p w:rsidR="002534C9" w:rsidRDefault="0025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FZDaHei-B02S">
    <w:altName w:val="宋体"/>
    <w:charset w:val="86"/>
    <w:family w:val="roma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Songti SC">
    <w:altName w:val="微软雅黑"/>
    <w:charset w:val="86"/>
    <w:family w:val="auto"/>
    <w:pitch w:val="default"/>
    <w:sig w:usb0="00000000" w:usb1="00000000" w:usb2="00000010" w:usb3="00000000" w:csb0="0004009F" w:csb1="00000000"/>
  </w:font>
  <w:font w:name="MS UI Gothic">
    <w:panose1 w:val="020B0600070205080204"/>
    <w:charset w:val="80"/>
    <w:family w:val="swiss"/>
    <w:pitch w:val="variable"/>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38B" w:rsidRDefault="00AD238B">
    <w:pPr>
      <w:pStyle w:val="aa"/>
      <w:jc w:val="center"/>
    </w:pPr>
    <w:r>
      <w:rPr>
        <w:rFonts w:hint="eastAsia"/>
      </w:rPr>
      <w:t>第</w:t>
    </w:r>
    <w:r>
      <w:fldChar w:fldCharType="begin"/>
    </w:r>
    <w:r>
      <w:instrText xml:space="preserve"> PAGE   \* MERGEFORMAT </w:instrText>
    </w:r>
    <w:r>
      <w:fldChar w:fldCharType="separate"/>
    </w:r>
    <w:r w:rsidR="00C00038">
      <w:rPr>
        <w:noProof/>
      </w:rP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38B" w:rsidRDefault="00AD238B">
    <w:pPr>
      <w:pStyle w:val="aa"/>
      <w:jc w:val="center"/>
    </w:pPr>
    <w:r>
      <w:rPr>
        <w:rFonts w:hint="eastAsia"/>
      </w:rPr>
      <w:t>第</w:t>
    </w:r>
    <w:r>
      <w:fldChar w:fldCharType="begin"/>
    </w:r>
    <w:r>
      <w:instrText xml:space="preserve"> PAGE   \* MERGEFORMAT </w:instrText>
    </w:r>
    <w:r>
      <w:fldChar w:fldCharType="separate"/>
    </w:r>
    <w:r w:rsidR="00C00038">
      <w:rPr>
        <w:noProof/>
      </w:rPr>
      <w:t>2</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4C9" w:rsidRDefault="002534C9">
      <w:r>
        <w:separator/>
      </w:r>
    </w:p>
  </w:footnote>
  <w:footnote w:type="continuationSeparator" w:id="0">
    <w:p w:rsidR="002534C9" w:rsidRDefault="0025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38B" w:rsidRDefault="00AD238B">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38B" w:rsidRDefault="00AD238B">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61AC61"/>
    <w:multiLevelType w:val="multilevel"/>
    <w:tmpl w:val="A961AC6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F6C51153"/>
    <w:multiLevelType w:val="multilevel"/>
    <w:tmpl w:val="F6C51153"/>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0000005"/>
    <w:multiLevelType w:val="multilevel"/>
    <w:tmpl w:val="00000005"/>
    <w:lvl w:ilvl="0">
      <w:start w:val="1"/>
      <w:numFmt w:val="decimal"/>
      <w:lvlText w:val="（%1）"/>
      <w:lvlJc w:val="left"/>
      <w:pPr>
        <w:ind w:left="0" w:firstLine="480"/>
      </w:pPr>
      <w:rPr>
        <w:rFonts w:hint="eastAsia"/>
      </w:rPr>
    </w:lvl>
    <w:lvl w:ilvl="1" w:tentative="1">
      <w:start w:val="1"/>
      <w:numFmt w:val="lowerLetter"/>
      <w:lvlText w:val="%2)"/>
      <w:lvlJc w:val="left"/>
      <w:pPr>
        <w:tabs>
          <w:tab w:val="left" w:pos="1320"/>
        </w:tabs>
        <w:ind w:left="1320" w:hanging="420"/>
      </w:pPr>
      <w:rPr>
        <w:rFonts w:hint="eastAsia"/>
      </w:rPr>
    </w:lvl>
    <w:lvl w:ilvl="2" w:tentative="1">
      <w:start w:val="1"/>
      <w:numFmt w:val="lowerRoman"/>
      <w:lvlText w:val="%3."/>
      <w:lvlJc w:val="right"/>
      <w:pPr>
        <w:tabs>
          <w:tab w:val="left" w:pos="1740"/>
        </w:tabs>
        <w:ind w:left="1740" w:hanging="420"/>
      </w:pPr>
      <w:rPr>
        <w:rFonts w:hint="eastAsia"/>
      </w:rPr>
    </w:lvl>
    <w:lvl w:ilvl="3" w:tentative="1">
      <w:start w:val="1"/>
      <w:numFmt w:val="decimal"/>
      <w:lvlText w:val="%4."/>
      <w:lvlJc w:val="left"/>
      <w:pPr>
        <w:tabs>
          <w:tab w:val="left" w:pos="2160"/>
        </w:tabs>
        <w:ind w:left="2160" w:hanging="420"/>
      </w:pPr>
      <w:rPr>
        <w:rFonts w:hint="eastAsia"/>
      </w:rPr>
    </w:lvl>
    <w:lvl w:ilvl="4" w:tentative="1">
      <w:start w:val="1"/>
      <w:numFmt w:val="lowerLetter"/>
      <w:lvlText w:val="%5)"/>
      <w:lvlJc w:val="left"/>
      <w:pPr>
        <w:tabs>
          <w:tab w:val="left" w:pos="2580"/>
        </w:tabs>
        <w:ind w:left="2580" w:hanging="420"/>
      </w:pPr>
      <w:rPr>
        <w:rFonts w:hint="eastAsia"/>
      </w:rPr>
    </w:lvl>
    <w:lvl w:ilvl="5" w:tentative="1">
      <w:start w:val="1"/>
      <w:numFmt w:val="lowerRoman"/>
      <w:lvlText w:val="%6."/>
      <w:lvlJc w:val="right"/>
      <w:pPr>
        <w:tabs>
          <w:tab w:val="left" w:pos="3000"/>
        </w:tabs>
        <w:ind w:left="3000" w:hanging="420"/>
      </w:pPr>
      <w:rPr>
        <w:rFonts w:hint="eastAsia"/>
      </w:rPr>
    </w:lvl>
    <w:lvl w:ilvl="6" w:tentative="1">
      <w:start w:val="1"/>
      <w:numFmt w:val="decimal"/>
      <w:lvlText w:val="%7."/>
      <w:lvlJc w:val="left"/>
      <w:pPr>
        <w:tabs>
          <w:tab w:val="left" w:pos="3420"/>
        </w:tabs>
        <w:ind w:left="3420" w:hanging="420"/>
      </w:pPr>
      <w:rPr>
        <w:rFonts w:hint="eastAsia"/>
      </w:rPr>
    </w:lvl>
    <w:lvl w:ilvl="7" w:tentative="1">
      <w:start w:val="1"/>
      <w:numFmt w:val="lowerLetter"/>
      <w:lvlText w:val="%8)"/>
      <w:lvlJc w:val="left"/>
      <w:pPr>
        <w:tabs>
          <w:tab w:val="left" w:pos="3840"/>
        </w:tabs>
        <w:ind w:left="3840" w:hanging="420"/>
      </w:pPr>
      <w:rPr>
        <w:rFonts w:hint="eastAsia"/>
      </w:rPr>
    </w:lvl>
    <w:lvl w:ilvl="8" w:tentative="1">
      <w:start w:val="1"/>
      <w:numFmt w:val="lowerRoman"/>
      <w:lvlText w:val="%9."/>
      <w:lvlJc w:val="right"/>
      <w:pPr>
        <w:tabs>
          <w:tab w:val="left" w:pos="4260"/>
        </w:tabs>
        <w:ind w:left="4260" w:hanging="420"/>
      </w:pPr>
      <w:rPr>
        <w:rFonts w:hint="eastAsia"/>
      </w:rPr>
    </w:lvl>
  </w:abstractNum>
  <w:abstractNum w:abstractNumId="3">
    <w:nsid w:val="00000008"/>
    <w:multiLevelType w:val="multilevel"/>
    <w:tmpl w:val="00000008"/>
    <w:lvl w:ilvl="0">
      <w:start w:val="1"/>
      <w:numFmt w:val="decimal"/>
      <w:lvlText w:val="（%1）"/>
      <w:lvlJc w:val="left"/>
      <w:pPr>
        <w:ind w:left="1200" w:hanging="720"/>
      </w:pPr>
      <w:rPr>
        <w:rFonts w:hint="default"/>
        <w:sz w:val="28"/>
        <w:szCs w:val="28"/>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4">
    <w:nsid w:val="00000013"/>
    <w:multiLevelType w:val="multilevel"/>
    <w:tmpl w:val="00000013"/>
    <w:lvl w:ilvl="0">
      <w:start w:val="1"/>
      <w:numFmt w:val="decimal"/>
      <w:lvlText w:val="%1."/>
      <w:lvlJc w:val="left"/>
      <w:pPr>
        <w:ind w:left="941" w:hanging="420"/>
      </w:pPr>
      <w:rPr>
        <w:rFonts w:ascii="Arial" w:hAnsi="Arial" w:hint="default"/>
        <w:b w:val="0"/>
        <w:i w:val="0"/>
        <w:color w:val="auto"/>
        <w:sz w:val="28"/>
        <w:szCs w:val="28"/>
        <w:u w:val="none"/>
      </w:rPr>
    </w:lvl>
    <w:lvl w:ilvl="1" w:tentative="1">
      <w:start w:val="1"/>
      <w:numFmt w:val="lowerLetter"/>
      <w:lvlText w:val="%2)"/>
      <w:lvlJc w:val="left"/>
      <w:pPr>
        <w:ind w:left="1361" w:hanging="420"/>
      </w:pPr>
    </w:lvl>
    <w:lvl w:ilvl="2" w:tentative="1">
      <w:start w:val="1"/>
      <w:numFmt w:val="lowerRoman"/>
      <w:lvlText w:val="%3."/>
      <w:lvlJc w:val="right"/>
      <w:pPr>
        <w:ind w:left="1781" w:hanging="420"/>
      </w:pPr>
    </w:lvl>
    <w:lvl w:ilvl="3" w:tentative="1">
      <w:start w:val="1"/>
      <w:numFmt w:val="decimal"/>
      <w:lvlText w:val="%4."/>
      <w:lvlJc w:val="left"/>
      <w:pPr>
        <w:ind w:left="2201" w:hanging="420"/>
      </w:pPr>
    </w:lvl>
    <w:lvl w:ilvl="4" w:tentative="1">
      <w:start w:val="1"/>
      <w:numFmt w:val="lowerLetter"/>
      <w:lvlText w:val="%5)"/>
      <w:lvlJc w:val="left"/>
      <w:pPr>
        <w:ind w:left="2621" w:hanging="420"/>
      </w:pPr>
    </w:lvl>
    <w:lvl w:ilvl="5" w:tentative="1">
      <w:start w:val="1"/>
      <w:numFmt w:val="lowerRoman"/>
      <w:lvlText w:val="%6."/>
      <w:lvlJc w:val="right"/>
      <w:pPr>
        <w:ind w:left="3041" w:hanging="420"/>
      </w:pPr>
    </w:lvl>
    <w:lvl w:ilvl="6" w:tentative="1">
      <w:start w:val="1"/>
      <w:numFmt w:val="decimal"/>
      <w:lvlText w:val="%7."/>
      <w:lvlJc w:val="left"/>
      <w:pPr>
        <w:ind w:left="3461" w:hanging="420"/>
      </w:pPr>
    </w:lvl>
    <w:lvl w:ilvl="7" w:tentative="1">
      <w:start w:val="1"/>
      <w:numFmt w:val="lowerLetter"/>
      <w:lvlText w:val="%8)"/>
      <w:lvlJc w:val="left"/>
      <w:pPr>
        <w:ind w:left="3881" w:hanging="420"/>
      </w:pPr>
    </w:lvl>
    <w:lvl w:ilvl="8" w:tentative="1">
      <w:start w:val="1"/>
      <w:numFmt w:val="lowerRoman"/>
      <w:lvlText w:val="%9."/>
      <w:lvlJc w:val="right"/>
      <w:pPr>
        <w:ind w:left="4301" w:hanging="420"/>
      </w:pPr>
    </w:lvl>
  </w:abstractNum>
  <w:abstractNum w:abstractNumId="5">
    <w:nsid w:val="0004572F"/>
    <w:multiLevelType w:val="multilevel"/>
    <w:tmpl w:val="0004572F"/>
    <w:lvl w:ilvl="0">
      <w:start w:val="1"/>
      <w:numFmt w:val="decimal"/>
      <w:lvlText w:val="%1."/>
      <w:lvlJc w:val="left"/>
      <w:pPr>
        <w:ind w:left="941" w:hanging="420"/>
      </w:pPr>
      <w:rPr>
        <w:rFonts w:ascii="Arial" w:hAnsi="Arial" w:hint="default"/>
        <w:b w:val="0"/>
        <w:i w:val="0"/>
        <w:color w:val="auto"/>
        <w:sz w:val="28"/>
        <w:szCs w:val="28"/>
        <w:u w:val="none"/>
      </w:rPr>
    </w:lvl>
    <w:lvl w:ilvl="1" w:tentative="1">
      <w:start w:val="1"/>
      <w:numFmt w:val="lowerLetter"/>
      <w:lvlText w:val="%2)"/>
      <w:lvlJc w:val="left"/>
      <w:pPr>
        <w:ind w:left="1361" w:hanging="420"/>
      </w:pPr>
    </w:lvl>
    <w:lvl w:ilvl="2" w:tentative="1">
      <w:start w:val="1"/>
      <w:numFmt w:val="lowerRoman"/>
      <w:lvlText w:val="%3."/>
      <w:lvlJc w:val="right"/>
      <w:pPr>
        <w:ind w:left="1781" w:hanging="420"/>
      </w:pPr>
    </w:lvl>
    <w:lvl w:ilvl="3" w:tentative="1">
      <w:start w:val="1"/>
      <w:numFmt w:val="decimal"/>
      <w:lvlText w:val="%4."/>
      <w:lvlJc w:val="left"/>
      <w:pPr>
        <w:ind w:left="2201" w:hanging="420"/>
      </w:pPr>
    </w:lvl>
    <w:lvl w:ilvl="4" w:tentative="1">
      <w:start w:val="1"/>
      <w:numFmt w:val="lowerLetter"/>
      <w:lvlText w:val="%5)"/>
      <w:lvlJc w:val="left"/>
      <w:pPr>
        <w:ind w:left="2621" w:hanging="420"/>
      </w:pPr>
    </w:lvl>
    <w:lvl w:ilvl="5" w:tentative="1">
      <w:start w:val="1"/>
      <w:numFmt w:val="lowerRoman"/>
      <w:lvlText w:val="%6."/>
      <w:lvlJc w:val="right"/>
      <w:pPr>
        <w:ind w:left="3041" w:hanging="420"/>
      </w:pPr>
    </w:lvl>
    <w:lvl w:ilvl="6" w:tentative="1">
      <w:start w:val="1"/>
      <w:numFmt w:val="decimal"/>
      <w:lvlText w:val="%7."/>
      <w:lvlJc w:val="left"/>
      <w:pPr>
        <w:ind w:left="3461" w:hanging="420"/>
      </w:pPr>
    </w:lvl>
    <w:lvl w:ilvl="7" w:tentative="1">
      <w:start w:val="1"/>
      <w:numFmt w:val="lowerLetter"/>
      <w:lvlText w:val="%8)"/>
      <w:lvlJc w:val="left"/>
      <w:pPr>
        <w:ind w:left="3881" w:hanging="420"/>
      </w:pPr>
    </w:lvl>
    <w:lvl w:ilvl="8" w:tentative="1">
      <w:start w:val="1"/>
      <w:numFmt w:val="lowerRoman"/>
      <w:lvlText w:val="%9."/>
      <w:lvlJc w:val="right"/>
      <w:pPr>
        <w:ind w:left="4301" w:hanging="420"/>
      </w:pPr>
    </w:lvl>
  </w:abstractNum>
  <w:abstractNum w:abstractNumId="6">
    <w:nsid w:val="00FC7901"/>
    <w:multiLevelType w:val="multilevel"/>
    <w:tmpl w:val="00FC7901"/>
    <w:lvl w:ilvl="0">
      <w:start w:val="1"/>
      <w:numFmt w:val="decimal"/>
      <w:lvlText w:val="（%1）"/>
      <w:lvlJc w:val="left"/>
      <w:pPr>
        <w:tabs>
          <w:tab w:val="left" w:pos="780"/>
        </w:tabs>
        <w:ind w:left="780" w:hanging="360"/>
      </w:pPr>
      <w:rPr>
        <w:rFonts w:hint="eastAsia"/>
        <w:b/>
      </w:rPr>
    </w:lvl>
    <w:lvl w:ilvl="1" w:tentative="1">
      <w:start w:val="1"/>
      <w:numFmt w:val="bullet"/>
      <w:lvlText w:val=""/>
      <w:lvlJc w:val="left"/>
      <w:pPr>
        <w:tabs>
          <w:tab w:val="left" w:pos="-27"/>
        </w:tabs>
        <w:ind w:left="-27" w:firstLine="567"/>
      </w:pPr>
      <w:rPr>
        <w:rFonts w:ascii="Symbol" w:hAnsi="Symbol" w:hint="default"/>
        <w:color w:val="auto"/>
      </w:r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7">
    <w:nsid w:val="01375680"/>
    <w:multiLevelType w:val="multilevel"/>
    <w:tmpl w:val="01375680"/>
    <w:lvl w:ilvl="0">
      <w:start w:val="1"/>
      <w:numFmt w:val="decimal"/>
      <w:lvlText w:val="%1、"/>
      <w:lvlJc w:val="left"/>
      <w:pPr>
        <w:ind w:left="403" w:hanging="360"/>
      </w:pPr>
      <w:rPr>
        <w:rFonts w:hint="default"/>
      </w:rPr>
    </w:lvl>
    <w:lvl w:ilvl="1" w:tentative="1">
      <w:start w:val="1"/>
      <w:numFmt w:val="lowerLetter"/>
      <w:lvlText w:val="%2)"/>
      <w:lvlJc w:val="left"/>
      <w:pPr>
        <w:ind w:left="883" w:hanging="420"/>
      </w:pPr>
    </w:lvl>
    <w:lvl w:ilvl="2" w:tentative="1">
      <w:start w:val="1"/>
      <w:numFmt w:val="lowerRoman"/>
      <w:lvlText w:val="%3."/>
      <w:lvlJc w:val="right"/>
      <w:pPr>
        <w:ind w:left="1303" w:hanging="420"/>
      </w:pPr>
    </w:lvl>
    <w:lvl w:ilvl="3" w:tentative="1">
      <w:start w:val="1"/>
      <w:numFmt w:val="decimal"/>
      <w:lvlText w:val="%4."/>
      <w:lvlJc w:val="left"/>
      <w:pPr>
        <w:ind w:left="1723" w:hanging="420"/>
      </w:pPr>
    </w:lvl>
    <w:lvl w:ilvl="4" w:tentative="1">
      <w:start w:val="1"/>
      <w:numFmt w:val="lowerLetter"/>
      <w:lvlText w:val="%5)"/>
      <w:lvlJc w:val="left"/>
      <w:pPr>
        <w:ind w:left="2143" w:hanging="420"/>
      </w:pPr>
    </w:lvl>
    <w:lvl w:ilvl="5" w:tentative="1">
      <w:start w:val="1"/>
      <w:numFmt w:val="lowerRoman"/>
      <w:lvlText w:val="%6."/>
      <w:lvlJc w:val="right"/>
      <w:pPr>
        <w:ind w:left="2563" w:hanging="420"/>
      </w:pPr>
    </w:lvl>
    <w:lvl w:ilvl="6" w:tentative="1">
      <w:start w:val="1"/>
      <w:numFmt w:val="decimal"/>
      <w:lvlText w:val="%7."/>
      <w:lvlJc w:val="left"/>
      <w:pPr>
        <w:ind w:left="2983" w:hanging="420"/>
      </w:pPr>
    </w:lvl>
    <w:lvl w:ilvl="7" w:tentative="1">
      <w:start w:val="1"/>
      <w:numFmt w:val="lowerLetter"/>
      <w:lvlText w:val="%8)"/>
      <w:lvlJc w:val="left"/>
      <w:pPr>
        <w:ind w:left="3403" w:hanging="420"/>
      </w:pPr>
    </w:lvl>
    <w:lvl w:ilvl="8" w:tentative="1">
      <w:start w:val="1"/>
      <w:numFmt w:val="lowerRoman"/>
      <w:lvlText w:val="%9."/>
      <w:lvlJc w:val="right"/>
      <w:pPr>
        <w:ind w:left="3823" w:hanging="420"/>
      </w:pPr>
    </w:lvl>
  </w:abstractNum>
  <w:abstractNum w:abstractNumId="8">
    <w:nsid w:val="0480467B"/>
    <w:multiLevelType w:val="multilevel"/>
    <w:tmpl w:val="0480467B"/>
    <w:lvl w:ilvl="0">
      <w:start w:val="1"/>
      <w:numFmt w:val="decimal"/>
      <w:lvlText w:val="（%1）"/>
      <w:lvlJc w:val="left"/>
      <w:pPr>
        <w:ind w:left="0" w:firstLine="480"/>
      </w:pPr>
      <w:rPr>
        <w:rFonts w:hint="eastAsia"/>
      </w:rPr>
    </w:lvl>
    <w:lvl w:ilvl="1" w:tentative="1">
      <w:start w:val="1"/>
      <w:numFmt w:val="lowerLetter"/>
      <w:lvlText w:val="%2)"/>
      <w:lvlJc w:val="left"/>
      <w:pPr>
        <w:tabs>
          <w:tab w:val="left" w:pos="1320"/>
        </w:tabs>
        <w:ind w:left="1320" w:hanging="420"/>
      </w:pPr>
      <w:rPr>
        <w:rFonts w:hint="eastAsia"/>
      </w:rPr>
    </w:lvl>
    <w:lvl w:ilvl="2" w:tentative="1">
      <w:start w:val="1"/>
      <w:numFmt w:val="lowerRoman"/>
      <w:lvlText w:val="%3."/>
      <w:lvlJc w:val="right"/>
      <w:pPr>
        <w:tabs>
          <w:tab w:val="left" w:pos="1740"/>
        </w:tabs>
        <w:ind w:left="1740" w:hanging="420"/>
      </w:pPr>
      <w:rPr>
        <w:rFonts w:hint="eastAsia"/>
      </w:rPr>
    </w:lvl>
    <w:lvl w:ilvl="3" w:tentative="1">
      <w:start w:val="1"/>
      <w:numFmt w:val="decimal"/>
      <w:lvlText w:val="%4."/>
      <w:lvlJc w:val="left"/>
      <w:pPr>
        <w:tabs>
          <w:tab w:val="left" w:pos="2160"/>
        </w:tabs>
        <w:ind w:left="2160" w:hanging="420"/>
      </w:pPr>
      <w:rPr>
        <w:rFonts w:hint="eastAsia"/>
      </w:rPr>
    </w:lvl>
    <w:lvl w:ilvl="4" w:tentative="1">
      <w:start w:val="1"/>
      <w:numFmt w:val="lowerLetter"/>
      <w:lvlText w:val="%5)"/>
      <w:lvlJc w:val="left"/>
      <w:pPr>
        <w:tabs>
          <w:tab w:val="left" w:pos="2580"/>
        </w:tabs>
        <w:ind w:left="2580" w:hanging="420"/>
      </w:pPr>
      <w:rPr>
        <w:rFonts w:hint="eastAsia"/>
      </w:rPr>
    </w:lvl>
    <w:lvl w:ilvl="5" w:tentative="1">
      <w:start w:val="1"/>
      <w:numFmt w:val="lowerRoman"/>
      <w:lvlText w:val="%6."/>
      <w:lvlJc w:val="right"/>
      <w:pPr>
        <w:tabs>
          <w:tab w:val="left" w:pos="3000"/>
        </w:tabs>
        <w:ind w:left="3000" w:hanging="420"/>
      </w:pPr>
      <w:rPr>
        <w:rFonts w:hint="eastAsia"/>
      </w:rPr>
    </w:lvl>
    <w:lvl w:ilvl="6" w:tentative="1">
      <w:start w:val="1"/>
      <w:numFmt w:val="decimal"/>
      <w:lvlText w:val="%7."/>
      <w:lvlJc w:val="left"/>
      <w:pPr>
        <w:tabs>
          <w:tab w:val="left" w:pos="3420"/>
        </w:tabs>
        <w:ind w:left="3420" w:hanging="420"/>
      </w:pPr>
      <w:rPr>
        <w:rFonts w:hint="eastAsia"/>
      </w:rPr>
    </w:lvl>
    <w:lvl w:ilvl="7" w:tentative="1">
      <w:start w:val="1"/>
      <w:numFmt w:val="lowerLetter"/>
      <w:lvlText w:val="%8)"/>
      <w:lvlJc w:val="left"/>
      <w:pPr>
        <w:tabs>
          <w:tab w:val="left" w:pos="3840"/>
        </w:tabs>
        <w:ind w:left="3840" w:hanging="420"/>
      </w:pPr>
      <w:rPr>
        <w:rFonts w:hint="eastAsia"/>
      </w:rPr>
    </w:lvl>
    <w:lvl w:ilvl="8" w:tentative="1">
      <w:start w:val="1"/>
      <w:numFmt w:val="lowerRoman"/>
      <w:lvlText w:val="%9."/>
      <w:lvlJc w:val="right"/>
      <w:pPr>
        <w:tabs>
          <w:tab w:val="left" w:pos="4260"/>
        </w:tabs>
        <w:ind w:left="4260" w:hanging="420"/>
      </w:pPr>
      <w:rPr>
        <w:rFonts w:hint="eastAsia"/>
      </w:rPr>
    </w:lvl>
  </w:abstractNum>
  <w:abstractNum w:abstractNumId="9">
    <w:nsid w:val="0F740447"/>
    <w:multiLevelType w:val="multilevel"/>
    <w:tmpl w:val="0F740447"/>
    <w:lvl w:ilvl="0">
      <w:start w:val="1"/>
      <w:numFmt w:val="chineseCountingThousand"/>
      <w:lvlText w:val="%1、"/>
      <w:lvlJc w:val="left"/>
      <w:pPr>
        <w:ind w:left="1288" w:hanging="720"/>
      </w:pPr>
      <w:rPr>
        <w:rFonts w:hint="default"/>
      </w:rPr>
    </w:lvl>
    <w:lvl w:ilvl="1" w:tentative="1">
      <w:start w:val="1"/>
      <w:numFmt w:val="lowerLetter"/>
      <w:lvlText w:val="%2)"/>
      <w:lvlJc w:val="left"/>
      <w:pPr>
        <w:ind w:left="1408" w:hanging="420"/>
      </w:pPr>
    </w:lvl>
    <w:lvl w:ilvl="2" w:tentative="1">
      <w:start w:val="1"/>
      <w:numFmt w:val="lowerRoman"/>
      <w:lvlText w:val="%3."/>
      <w:lvlJc w:val="right"/>
      <w:pPr>
        <w:ind w:left="1828" w:hanging="420"/>
      </w:pPr>
    </w:lvl>
    <w:lvl w:ilvl="3" w:tentative="1">
      <w:start w:val="1"/>
      <w:numFmt w:val="decimal"/>
      <w:lvlText w:val="%4."/>
      <w:lvlJc w:val="left"/>
      <w:pPr>
        <w:ind w:left="2248" w:hanging="420"/>
      </w:pPr>
    </w:lvl>
    <w:lvl w:ilvl="4" w:tentative="1">
      <w:start w:val="1"/>
      <w:numFmt w:val="lowerLetter"/>
      <w:lvlText w:val="%5)"/>
      <w:lvlJc w:val="left"/>
      <w:pPr>
        <w:ind w:left="2668" w:hanging="420"/>
      </w:pPr>
    </w:lvl>
    <w:lvl w:ilvl="5" w:tentative="1">
      <w:start w:val="1"/>
      <w:numFmt w:val="lowerRoman"/>
      <w:lvlText w:val="%6."/>
      <w:lvlJc w:val="right"/>
      <w:pPr>
        <w:ind w:left="3088" w:hanging="420"/>
      </w:pPr>
    </w:lvl>
    <w:lvl w:ilvl="6" w:tentative="1">
      <w:start w:val="1"/>
      <w:numFmt w:val="decimal"/>
      <w:lvlText w:val="%7."/>
      <w:lvlJc w:val="left"/>
      <w:pPr>
        <w:ind w:left="3508" w:hanging="420"/>
      </w:pPr>
    </w:lvl>
    <w:lvl w:ilvl="7" w:tentative="1">
      <w:start w:val="1"/>
      <w:numFmt w:val="lowerLetter"/>
      <w:lvlText w:val="%8)"/>
      <w:lvlJc w:val="left"/>
      <w:pPr>
        <w:ind w:left="3928" w:hanging="420"/>
      </w:pPr>
    </w:lvl>
    <w:lvl w:ilvl="8" w:tentative="1">
      <w:start w:val="1"/>
      <w:numFmt w:val="lowerRoman"/>
      <w:lvlText w:val="%9."/>
      <w:lvlJc w:val="right"/>
      <w:pPr>
        <w:ind w:left="4348" w:hanging="420"/>
      </w:pPr>
    </w:lvl>
  </w:abstractNum>
  <w:abstractNum w:abstractNumId="10">
    <w:nsid w:val="239C5901"/>
    <w:multiLevelType w:val="multilevel"/>
    <w:tmpl w:val="239C5901"/>
    <w:lvl w:ilvl="0">
      <w:start w:val="1"/>
      <w:numFmt w:val="decimal"/>
      <w:lvlText w:val="%1."/>
      <w:lvlJc w:val="left"/>
      <w:pPr>
        <w:ind w:left="941" w:hanging="420"/>
      </w:pPr>
      <w:rPr>
        <w:rFonts w:ascii="Arial" w:hAnsi="Arial" w:hint="default"/>
        <w:b w:val="0"/>
        <w:i w:val="0"/>
        <w:color w:val="auto"/>
        <w:sz w:val="28"/>
        <w:szCs w:val="28"/>
        <w:u w:val="none"/>
      </w:rPr>
    </w:lvl>
    <w:lvl w:ilvl="1" w:tentative="1">
      <w:start w:val="1"/>
      <w:numFmt w:val="lowerLetter"/>
      <w:lvlText w:val="%2)"/>
      <w:lvlJc w:val="left"/>
      <w:pPr>
        <w:ind w:left="1361" w:hanging="420"/>
      </w:pPr>
    </w:lvl>
    <w:lvl w:ilvl="2" w:tentative="1">
      <w:start w:val="1"/>
      <w:numFmt w:val="lowerRoman"/>
      <w:lvlText w:val="%3."/>
      <w:lvlJc w:val="right"/>
      <w:pPr>
        <w:ind w:left="1781" w:hanging="420"/>
      </w:pPr>
    </w:lvl>
    <w:lvl w:ilvl="3" w:tentative="1">
      <w:start w:val="1"/>
      <w:numFmt w:val="decimal"/>
      <w:lvlText w:val="%4."/>
      <w:lvlJc w:val="left"/>
      <w:pPr>
        <w:ind w:left="2201" w:hanging="420"/>
      </w:pPr>
    </w:lvl>
    <w:lvl w:ilvl="4" w:tentative="1">
      <w:start w:val="1"/>
      <w:numFmt w:val="lowerLetter"/>
      <w:lvlText w:val="%5)"/>
      <w:lvlJc w:val="left"/>
      <w:pPr>
        <w:ind w:left="2621" w:hanging="420"/>
      </w:pPr>
    </w:lvl>
    <w:lvl w:ilvl="5" w:tentative="1">
      <w:start w:val="1"/>
      <w:numFmt w:val="lowerRoman"/>
      <w:lvlText w:val="%6."/>
      <w:lvlJc w:val="right"/>
      <w:pPr>
        <w:ind w:left="3041" w:hanging="420"/>
      </w:pPr>
    </w:lvl>
    <w:lvl w:ilvl="6" w:tentative="1">
      <w:start w:val="1"/>
      <w:numFmt w:val="decimal"/>
      <w:lvlText w:val="%7."/>
      <w:lvlJc w:val="left"/>
      <w:pPr>
        <w:ind w:left="3461" w:hanging="420"/>
      </w:pPr>
    </w:lvl>
    <w:lvl w:ilvl="7" w:tentative="1">
      <w:start w:val="1"/>
      <w:numFmt w:val="lowerLetter"/>
      <w:lvlText w:val="%8)"/>
      <w:lvlJc w:val="left"/>
      <w:pPr>
        <w:ind w:left="3881" w:hanging="420"/>
      </w:pPr>
    </w:lvl>
    <w:lvl w:ilvl="8" w:tentative="1">
      <w:start w:val="1"/>
      <w:numFmt w:val="lowerRoman"/>
      <w:lvlText w:val="%9."/>
      <w:lvlJc w:val="right"/>
      <w:pPr>
        <w:ind w:left="4301" w:hanging="420"/>
      </w:pPr>
    </w:lvl>
  </w:abstractNum>
  <w:abstractNum w:abstractNumId="11">
    <w:nsid w:val="367272F6"/>
    <w:multiLevelType w:val="multilevel"/>
    <w:tmpl w:val="367272F6"/>
    <w:lvl w:ilvl="0">
      <w:start w:val="1"/>
      <w:numFmt w:val="decimal"/>
      <w:lvlText w:val="%1."/>
      <w:lvlJc w:val="left"/>
      <w:pPr>
        <w:ind w:left="1130" w:hanging="420"/>
      </w:pPr>
      <w:rPr>
        <w:rFonts w:ascii="Arial" w:eastAsiaTheme="minorEastAsia" w:hAnsi="Arial" w:cs="Arial" w:hint="default"/>
        <w:b w:val="0"/>
        <w:i w:val="0"/>
        <w:color w:val="auto"/>
        <w:sz w:val="28"/>
        <w:szCs w:val="28"/>
        <w:u w:val="none"/>
      </w:rPr>
    </w:lvl>
    <w:lvl w:ilvl="1" w:tentative="1">
      <w:start w:val="1"/>
      <w:numFmt w:val="lowerLetter"/>
      <w:lvlText w:val="%2)"/>
      <w:lvlJc w:val="left"/>
      <w:pPr>
        <w:ind w:left="1085" w:hanging="420"/>
      </w:pPr>
    </w:lvl>
    <w:lvl w:ilvl="2" w:tentative="1">
      <w:start w:val="1"/>
      <w:numFmt w:val="lowerRoman"/>
      <w:lvlText w:val="%3."/>
      <w:lvlJc w:val="right"/>
      <w:pPr>
        <w:ind w:left="1505" w:hanging="420"/>
      </w:pPr>
    </w:lvl>
    <w:lvl w:ilvl="3" w:tentative="1">
      <w:start w:val="1"/>
      <w:numFmt w:val="decimal"/>
      <w:lvlText w:val="%4."/>
      <w:lvlJc w:val="left"/>
      <w:pPr>
        <w:ind w:left="1925" w:hanging="420"/>
      </w:pPr>
    </w:lvl>
    <w:lvl w:ilvl="4" w:tentative="1">
      <w:start w:val="1"/>
      <w:numFmt w:val="lowerLetter"/>
      <w:lvlText w:val="%5)"/>
      <w:lvlJc w:val="left"/>
      <w:pPr>
        <w:ind w:left="2345" w:hanging="420"/>
      </w:pPr>
    </w:lvl>
    <w:lvl w:ilvl="5" w:tentative="1">
      <w:start w:val="1"/>
      <w:numFmt w:val="lowerRoman"/>
      <w:lvlText w:val="%6."/>
      <w:lvlJc w:val="right"/>
      <w:pPr>
        <w:ind w:left="2765" w:hanging="420"/>
      </w:pPr>
    </w:lvl>
    <w:lvl w:ilvl="6" w:tentative="1">
      <w:start w:val="1"/>
      <w:numFmt w:val="decimal"/>
      <w:lvlText w:val="%7."/>
      <w:lvlJc w:val="left"/>
      <w:pPr>
        <w:ind w:left="3185" w:hanging="420"/>
      </w:pPr>
    </w:lvl>
    <w:lvl w:ilvl="7" w:tentative="1">
      <w:start w:val="1"/>
      <w:numFmt w:val="lowerLetter"/>
      <w:lvlText w:val="%8)"/>
      <w:lvlJc w:val="left"/>
      <w:pPr>
        <w:ind w:left="3605" w:hanging="420"/>
      </w:pPr>
    </w:lvl>
    <w:lvl w:ilvl="8" w:tentative="1">
      <w:start w:val="1"/>
      <w:numFmt w:val="lowerRoman"/>
      <w:lvlText w:val="%9."/>
      <w:lvlJc w:val="right"/>
      <w:pPr>
        <w:ind w:left="4025" w:hanging="420"/>
      </w:pPr>
    </w:lvl>
  </w:abstractNum>
  <w:abstractNum w:abstractNumId="12">
    <w:nsid w:val="3E214B65"/>
    <w:multiLevelType w:val="multilevel"/>
    <w:tmpl w:val="3E214B65"/>
    <w:lvl w:ilvl="0">
      <w:start w:val="1"/>
      <w:numFmt w:val="decimal"/>
      <w:lvlText w:val="%1."/>
      <w:lvlJc w:val="left"/>
      <w:pPr>
        <w:ind w:left="980" w:hanging="420"/>
      </w:pPr>
      <w:rPr>
        <w:rFonts w:ascii="Arial" w:hAnsi="Arial" w:cs="Arial"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3">
    <w:nsid w:val="40C874E1"/>
    <w:multiLevelType w:val="multilevel"/>
    <w:tmpl w:val="40C874E1"/>
    <w:lvl w:ilvl="0">
      <w:start w:val="1"/>
      <w:numFmt w:val="decimal"/>
      <w:lvlText w:val="%1."/>
      <w:lvlJc w:val="left"/>
      <w:pPr>
        <w:ind w:left="941" w:hanging="420"/>
      </w:pPr>
      <w:rPr>
        <w:rFonts w:ascii="Arial" w:hAnsi="Arial" w:hint="default"/>
        <w:b w:val="0"/>
        <w:i w:val="0"/>
        <w:color w:val="auto"/>
        <w:sz w:val="28"/>
        <w:szCs w:val="28"/>
        <w:u w:val="none"/>
      </w:rPr>
    </w:lvl>
    <w:lvl w:ilvl="1" w:tentative="1">
      <w:start w:val="1"/>
      <w:numFmt w:val="lowerLetter"/>
      <w:lvlText w:val="%2)"/>
      <w:lvlJc w:val="left"/>
      <w:pPr>
        <w:ind w:left="1361" w:hanging="420"/>
      </w:pPr>
    </w:lvl>
    <w:lvl w:ilvl="2" w:tentative="1">
      <w:start w:val="1"/>
      <w:numFmt w:val="lowerRoman"/>
      <w:lvlText w:val="%3."/>
      <w:lvlJc w:val="right"/>
      <w:pPr>
        <w:ind w:left="1781" w:hanging="420"/>
      </w:pPr>
    </w:lvl>
    <w:lvl w:ilvl="3" w:tentative="1">
      <w:start w:val="1"/>
      <w:numFmt w:val="decimal"/>
      <w:lvlText w:val="%4."/>
      <w:lvlJc w:val="left"/>
      <w:pPr>
        <w:ind w:left="2201" w:hanging="420"/>
      </w:pPr>
    </w:lvl>
    <w:lvl w:ilvl="4" w:tentative="1">
      <w:start w:val="1"/>
      <w:numFmt w:val="lowerLetter"/>
      <w:lvlText w:val="%5)"/>
      <w:lvlJc w:val="left"/>
      <w:pPr>
        <w:ind w:left="2621" w:hanging="420"/>
      </w:pPr>
    </w:lvl>
    <w:lvl w:ilvl="5" w:tentative="1">
      <w:start w:val="1"/>
      <w:numFmt w:val="lowerRoman"/>
      <w:lvlText w:val="%6."/>
      <w:lvlJc w:val="right"/>
      <w:pPr>
        <w:ind w:left="3041" w:hanging="420"/>
      </w:pPr>
    </w:lvl>
    <w:lvl w:ilvl="6" w:tentative="1">
      <w:start w:val="1"/>
      <w:numFmt w:val="decimal"/>
      <w:lvlText w:val="%7."/>
      <w:lvlJc w:val="left"/>
      <w:pPr>
        <w:ind w:left="3461" w:hanging="420"/>
      </w:pPr>
    </w:lvl>
    <w:lvl w:ilvl="7" w:tentative="1">
      <w:start w:val="1"/>
      <w:numFmt w:val="lowerLetter"/>
      <w:lvlText w:val="%8)"/>
      <w:lvlJc w:val="left"/>
      <w:pPr>
        <w:ind w:left="3881" w:hanging="420"/>
      </w:pPr>
    </w:lvl>
    <w:lvl w:ilvl="8" w:tentative="1">
      <w:start w:val="1"/>
      <w:numFmt w:val="lowerRoman"/>
      <w:lvlText w:val="%9."/>
      <w:lvlJc w:val="right"/>
      <w:pPr>
        <w:ind w:left="4301" w:hanging="420"/>
      </w:pPr>
    </w:lvl>
  </w:abstractNum>
  <w:abstractNum w:abstractNumId="14">
    <w:nsid w:val="50840F9C"/>
    <w:multiLevelType w:val="multilevel"/>
    <w:tmpl w:val="50840F9C"/>
    <w:lvl w:ilvl="0">
      <w:start w:val="1"/>
      <w:numFmt w:val="decimal"/>
      <w:lvlText w:val="（%1）"/>
      <w:lvlJc w:val="left"/>
      <w:pPr>
        <w:ind w:left="1997" w:hanging="720"/>
      </w:pPr>
      <w:rPr>
        <w:rFonts w:hint="default"/>
        <w:sz w:val="28"/>
        <w:szCs w:val="28"/>
      </w:rPr>
    </w:lvl>
    <w:lvl w:ilvl="1" w:tentative="1">
      <w:start w:val="1"/>
      <w:numFmt w:val="lowerLetter"/>
      <w:lvlText w:val="%2)"/>
      <w:lvlJc w:val="left"/>
      <w:pPr>
        <w:ind w:left="4668" w:hanging="420"/>
      </w:pPr>
    </w:lvl>
    <w:lvl w:ilvl="2" w:tentative="1">
      <w:start w:val="1"/>
      <w:numFmt w:val="lowerRoman"/>
      <w:lvlText w:val="%3."/>
      <w:lvlJc w:val="right"/>
      <w:pPr>
        <w:ind w:left="5088" w:hanging="420"/>
      </w:pPr>
    </w:lvl>
    <w:lvl w:ilvl="3" w:tentative="1">
      <w:start w:val="1"/>
      <w:numFmt w:val="decimal"/>
      <w:lvlText w:val="%4."/>
      <w:lvlJc w:val="left"/>
      <w:pPr>
        <w:ind w:left="5508" w:hanging="420"/>
      </w:pPr>
    </w:lvl>
    <w:lvl w:ilvl="4" w:tentative="1">
      <w:start w:val="1"/>
      <w:numFmt w:val="lowerLetter"/>
      <w:lvlText w:val="%5)"/>
      <w:lvlJc w:val="left"/>
      <w:pPr>
        <w:ind w:left="5928" w:hanging="420"/>
      </w:pPr>
    </w:lvl>
    <w:lvl w:ilvl="5" w:tentative="1">
      <w:start w:val="1"/>
      <w:numFmt w:val="lowerRoman"/>
      <w:lvlText w:val="%6."/>
      <w:lvlJc w:val="right"/>
      <w:pPr>
        <w:ind w:left="6348" w:hanging="420"/>
      </w:pPr>
    </w:lvl>
    <w:lvl w:ilvl="6" w:tentative="1">
      <w:start w:val="1"/>
      <w:numFmt w:val="decimal"/>
      <w:lvlText w:val="%7."/>
      <w:lvlJc w:val="left"/>
      <w:pPr>
        <w:ind w:left="6768" w:hanging="420"/>
      </w:pPr>
    </w:lvl>
    <w:lvl w:ilvl="7" w:tentative="1">
      <w:start w:val="1"/>
      <w:numFmt w:val="lowerLetter"/>
      <w:lvlText w:val="%8)"/>
      <w:lvlJc w:val="left"/>
      <w:pPr>
        <w:ind w:left="7188" w:hanging="420"/>
      </w:pPr>
    </w:lvl>
    <w:lvl w:ilvl="8" w:tentative="1">
      <w:start w:val="1"/>
      <w:numFmt w:val="lowerRoman"/>
      <w:lvlText w:val="%9."/>
      <w:lvlJc w:val="right"/>
      <w:pPr>
        <w:ind w:left="7608" w:hanging="420"/>
      </w:pPr>
    </w:lvl>
  </w:abstractNum>
  <w:abstractNum w:abstractNumId="15">
    <w:nsid w:val="56FD70FF"/>
    <w:multiLevelType w:val="multilevel"/>
    <w:tmpl w:val="56FD70FF"/>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62146E78"/>
    <w:multiLevelType w:val="multilevel"/>
    <w:tmpl w:val="62146E78"/>
    <w:lvl w:ilvl="0">
      <w:start w:val="1"/>
      <w:numFmt w:val="bullet"/>
      <w:lvlText w:val=""/>
      <w:lvlJc w:val="left"/>
      <w:pPr>
        <w:ind w:left="1509" w:hanging="420"/>
      </w:pPr>
      <w:rPr>
        <w:rFonts w:ascii="Wingdings" w:hAnsi="Wingdings" w:hint="default"/>
      </w:rPr>
    </w:lvl>
    <w:lvl w:ilvl="1" w:tentative="1">
      <w:start w:val="1"/>
      <w:numFmt w:val="bullet"/>
      <w:lvlText w:val=""/>
      <w:lvlJc w:val="left"/>
      <w:pPr>
        <w:ind w:left="1929" w:hanging="420"/>
      </w:pPr>
      <w:rPr>
        <w:rFonts w:ascii="Wingdings" w:hAnsi="Wingdings" w:hint="default"/>
      </w:rPr>
    </w:lvl>
    <w:lvl w:ilvl="2" w:tentative="1">
      <w:start w:val="1"/>
      <w:numFmt w:val="bullet"/>
      <w:lvlText w:val=""/>
      <w:lvlJc w:val="left"/>
      <w:pPr>
        <w:ind w:left="2349" w:hanging="420"/>
      </w:pPr>
      <w:rPr>
        <w:rFonts w:ascii="Wingdings" w:hAnsi="Wingdings" w:hint="default"/>
      </w:rPr>
    </w:lvl>
    <w:lvl w:ilvl="3" w:tentative="1">
      <w:start w:val="1"/>
      <w:numFmt w:val="bullet"/>
      <w:lvlText w:val=""/>
      <w:lvlJc w:val="left"/>
      <w:pPr>
        <w:ind w:left="2769" w:hanging="420"/>
      </w:pPr>
      <w:rPr>
        <w:rFonts w:ascii="Wingdings" w:hAnsi="Wingdings" w:hint="default"/>
      </w:rPr>
    </w:lvl>
    <w:lvl w:ilvl="4" w:tentative="1">
      <w:start w:val="1"/>
      <w:numFmt w:val="bullet"/>
      <w:lvlText w:val=""/>
      <w:lvlJc w:val="left"/>
      <w:pPr>
        <w:ind w:left="3189" w:hanging="420"/>
      </w:pPr>
      <w:rPr>
        <w:rFonts w:ascii="Wingdings" w:hAnsi="Wingdings" w:hint="default"/>
      </w:rPr>
    </w:lvl>
    <w:lvl w:ilvl="5" w:tentative="1">
      <w:start w:val="1"/>
      <w:numFmt w:val="bullet"/>
      <w:lvlText w:val=""/>
      <w:lvlJc w:val="left"/>
      <w:pPr>
        <w:ind w:left="3609" w:hanging="420"/>
      </w:pPr>
      <w:rPr>
        <w:rFonts w:ascii="Wingdings" w:hAnsi="Wingdings" w:hint="default"/>
      </w:rPr>
    </w:lvl>
    <w:lvl w:ilvl="6" w:tentative="1">
      <w:start w:val="1"/>
      <w:numFmt w:val="bullet"/>
      <w:lvlText w:val=""/>
      <w:lvlJc w:val="left"/>
      <w:pPr>
        <w:ind w:left="4029" w:hanging="420"/>
      </w:pPr>
      <w:rPr>
        <w:rFonts w:ascii="Wingdings" w:hAnsi="Wingdings" w:hint="default"/>
      </w:rPr>
    </w:lvl>
    <w:lvl w:ilvl="7" w:tentative="1">
      <w:start w:val="1"/>
      <w:numFmt w:val="bullet"/>
      <w:lvlText w:val=""/>
      <w:lvlJc w:val="left"/>
      <w:pPr>
        <w:ind w:left="4449" w:hanging="420"/>
      </w:pPr>
      <w:rPr>
        <w:rFonts w:ascii="Wingdings" w:hAnsi="Wingdings" w:hint="default"/>
      </w:rPr>
    </w:lvl>
    <w:lvl w:ilvl="8" w:tentative="1">
      <w:start w:val="1"/>
      <w:numFmt w:val="bullet"/>
      <w:lvlText w:val=""/>
      <w:lvlJc w:val="left"/>
      <w:pPr>
        <w:ind w:left="4869" w:hanging="420"/>
      </w:pPr>
      <w:rPr>
        <w:rFonts w:ascii="Wingdings" w:hAnsi="Wingdings" w:hint="default"/>
      </w:rPr>
    </w:lvl>
  </w:abstractNum>
  <w:abstractNum w:abstractNumId="17">
    <w:nsid w:val="6A1C7A42"/>
    <w:multiLevelType w:val="multilevel"/>
    <w:tmpl w:val="6A1C7A42"/>
    <w:lvl w:ilvl="0">
      <w:start w:val="1"/>
      <w:numFmt w:val="decimal"/>
      <w:lvlText w:val="%1."/>
      <w:lvlJc w:val="left"/>
      <w:pPr>
        <w:ind w:left="2830" w:hanging="420"/>
      </w:pPr>
      <w:rPr>
        <w:rFonts w:ascii="Arial" w:hAnsi="Arial" w:cs="Arial" w:hint="default"/>
      </w:rPr>
    </w:lvl>
    <w:lvl w:ilvl="1" w:tentative="1">
      <w:start w:val="1"/>
      <w:numFmt w:val="lowerLetter"/>
      <w:lvlText w:val="%2)"/>
      <w:lvlJc w:val="left"/>
      <w:pPr>
        <w:ind w:left="3250" w:hanging="420"/>
      </w:pPr>
    </w:lvl>
    <w:lvl w:ilvl="2" w:tentative="1">
      <w:start w:val="1"/>
      <w:numFmt w:val="lowerRoman"/>
      <w:lvlText w:val="%3."/>
      <w:lvlJc w:val="right"/>
      <w:pPr>
        <w:ind w:left="3670" w:hanging="420"/>
      </w:pPr>
    </w:lvl>
    <w:lvl w:ilvl="3" w:tentative="1">
      <w:start w:val="1"/>
      <w:numFmt w:val="decimal"/>
      <w:lvlText w:val="%4."/>
      <w:lvlJc w:val="left"/>
      <w:pPr>
        <w:ind w:left="4090" w:hanging="420"/>
      </w:pPr>
    </w:lvl>
    <w:lvl w:ilvl="4" w:tentative="1">
      <w:start w:val="1"/>
      <w:numFmt w:val="lowerLetter"/>
      <w:lvlText w:val="%5)"/>
      <w:lvlJc w:val="left"/>
      <w:pPr>
        <w:ind w:left="4510" w:hanging="420"/>
      </w:pPr>
    </w:lvl>
    <w:lvl w:ilvl="5" w:tentative="1">
      <w:start w:val="1"/>
      <w:numFmt w:val="lowerRoman"/>
      <w:lvlText w:val="%6."/>
      <w:lvlJc w:val="right"/>
      <w:pPr>
        <w:ind w:left="4930" w:hanging="420"/>
      </w:pPr>
    </w:lvl>
    <w:lvl w:ilvl="6" w:tentative="1">
      <w:start w:val="1"/>
      <w:numFmt w:val="decimal"/>
      <w:lvlText w:val="%7."/>
      <w:lvlJc w:val="left"/>
      <w:pPr>
        <w:ind w:left="5350" w:hanging="420"/>
      </w:pPr>
    </w:lvl>
    <w:lvl w:ilvl="7" w:tentative="1">
      <w:start w:val="1"/>
      <w:numFmt w:val="lowerLetter"/>
      <w:lvlText w:val="%8)"/>
      <w:lvlJc w:val="left"/>
      <w:pPr>
        <w:ind w:left="5770" w:hanging="420"/>
      </w:pPr>
    </w:lvl>
    <w:lvl w:ilvl="8" w:tentative="1">
      <w:start w:val="1"/>
      <w:numFmt w:val="lowerRoman"/>
      <w:lvlText w:val="%9."/>
      <w:lvlJc w:val="right"/>
      <w:pPr>
        <w:ind w:left="6190" w:hanging="420"/>
      </w:pPr>
    </w:lvl>
  </w:abstractNum>
  <w:abstractNum w:abstractNumId="18">
    <w:nsid w:val="6A440860"/>
    <w:multiLevelType w:val="multilevel"/>
    <w:tmpl w:val="6A440860"/>
    <w:lvl w:ilvl="0">
      <w:start w:val="1"/>
      <w:numFmt w:val="decimal"/>
      <w:lvlText w:val="%1."/>
      <w:lvlJc w:val="left"/>
      <w:pPr>
        <w:ind w:left="941" w:hanging="420"/>
      </w:pPr>
      <w:rPr>
        <w:rFonts w:ascii="Arial" w:hAnsi="Arial" w:hint="default"/>
        <w:b w:val="0"/>
        <w:i w:val="0"/>
        <w:color w:val="auto"/>
        <w:sz w:val="28"/>
        <w:szCs w:val="28"/>
        <w:u w:val="none"/>
      </w:rPr>
    </w:lvl>
    <w:lvl w:ilvl="1" w:tentative="1">
      <w:start w:val="1"/>
      <w:numFmt w:val="lowerLetter"/>
      <w:lvlText w:val="%2)"/>
      <w:lvlJc w:val="left"/>
      <w:pPr>
        <w:ind w:left="1361" w:hanging="420"/>
      </w:pPr>
    </w:lvl>
    <w:lvl w:ilvl="2" w:tentative="1">
      <w:start w:val="1"/>
      <w:numFmt w:val="lowerRoman"/>
      <w:lvlText w:val="%3."/>
      <w:lvlJc w:val="right"/>
      <w:pPr>
        <w:ind w:left="1781" w:hanging="420"/>
      </w:pPr>
    </w:lvl>
    <w:lvl w:ilvl="3" w:tentative="1">
      <w:start w:val="1"/>
      <w:numFmt w:val="decimal"/>
      <w:lvlText w:val="%4."/>
      <w:lvlJc w:val="left"/>
      <w:pPr>
        <w:ind w:left="2201" w:hanging="420"/>
      </w:pPr>
    </w:lvl>
    <w:lvl w:ilvl="4" w:tentative="1">
      <w:start w:val="1"/>
      <w:numFmt w:val="lowerLetter"/>
      <w:lvlText w:val="%5)"/>
      <w:lvlJc w:val="left"/>
      <w:pPr>
        <w:ind w:left="2621" w:hanging="420"/>
      </w:pPr>
    </w:lvl>
    <w:lvl w:ilvl="5" w:tentative="1">
      <w:start w:val="1"/>
      <w:numFmt w:val="lowerRoman"/>
      <w:lvlText w:val="%6."/>
      <w:lvlJc w:val="right"/>
      <w:pPr>
        <w:ind w:left="3041" w:hanging="420"/>
      </w:pPr>
    </w:lvl>
    <w:lvl w:ilvl="6" w:tentative="1">
      <w:start w:val="1"/>
      <w:numFmt w:val="decimal"/>
      <w:lvlText w:val="%7."/>
      <w:lvlJc w:val="left"/>
      <w:pPr>
        <w:ind w:left="3461" w:hanging="420"/>
      </w:pPr>
    </w:lvl>
    <w:lvl w:ilvl="7" w:tentative="1">
      <w:start w:val="1"/>
      <w:numFmt w:val="lowerLetter"/>
      <w:lvlText w:val="%8)"/>
      <w:lvlJc w:val="left"/>
      <w:pPr>
        <w:ind w:left="3881" w:hanging="420"/>
      </w:pPr>
    </w:lvl>
    <w:lvl w:ilvl="8" w:tentative="1">
      <w:start w:val="1"/>
      <w:numFmt w:val="lowerRoman"/>
      <w:lvlText w:val="%9."/>
      <w:lvlJc w:val="right"/>
      <w:pPr>
        <w:ind w:left="4301" w:hanging="420"/>
      </w:pPr>
    </w:lvl>
  </w:abstractNum>
  <w:abstractNum w:abstractNumId="19">
    <w:nsid w:val="71C276CA"/>
    <w:multiLevelType w:val="multilevel"/>
    <w:tmpl w:val="71C276CA"/>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76AB5957"/>
    <w:multiLevelType w:val="multilevel"/>
    <w:tmpl w:val="76AB5957"/>
    <w:lvl w:ilvl="0">
      <w:start w:val="1"/>
      <w:numFmt w:val="decimal"/>
      <w:lvlText w:val="%1."/>
      <w:lvlJc w:val="left"/>
      <w:pPr>
        <w:ind w:left="941" w:hanging="420"/>
      </w:pPr>
      <w:rPr>
        <w:rFonts w:ascii="Arial" w:hAnsi="Arial" w:hint="default"/>
        <w:b w:val="0"/>
        <w:i w:val="0"/>
        <w:color w:val="auto"/>
        <w:sz w:val="28"/>
        <w:szCs w:val="28"/>
        <w:u w:val="none"/>
      </w:rPr>
    </w:lvl>
    <w:lvl w:ilvl="1" w:tentative="1">
      <w:start w:val="1"/>
      <w:numFmt w:val="lowerLetter"/>
      <w:lvlText w:val="%2)"/>
      <w:lvlJc w:val="left"/>
      <w:pPr>
        <w:ind w:left="1361" w:hanging="420"/>
      </w:pPr>
    </w:lvl>
    <w:lvl w:ilvl="2" w:tentative="1">
      <w:start w:val="1"/>
      <w:numFmt w:val="lowerRoman"/>
      <w:lvlText w:val="%3."/>
      <w:lvlJc w:val="right"/>
      <w:pPr>
        <w:ind w:left="1781" w:hanging="420"/>
      </w:pPr>
    </w:lvl>
    <w:lvl w:ilvl="3" w:tentative="1">
      <w:start w:val="1"/>
      <w:numFmt w:val="decimal"/>
      <w:lvlText w:val="%4."/>
      <w:lvlJc w:val="left"/>
      <w:pPr>
        <w:ind w:left="2201" w:hanging="420"/>
      </w:pPr>
    </w:lvl>
    <w:lvl w:ilvl="4" w:tentative="1">
      <w:start w:val="1"/>
      <w:numFmt w:val="lowerLetter"/>
      <w:lvlText w:val="%5)"/>
      <w:lvlJc w:val="left"/>
      <w:pPr>
        <w:ind w:left="2621" w:hanging="420"/>
      </w:pPr>
    </w:lvl>
    <w:lvl w:ilvl="5" w:tentative="1">
      <w:start w:val="1"/>
      <w:numFmt w:val="lowerRoman"/>
      <w:lvlText w:val="%6."/>
      <w:lvlJc w:val="right"/>
      <w:pPr>
        <w:ind w:left="3041" w:hanging="420"/>
      </w:pPr>
    </w:lvl>
    <w:lvl w:ilvl="6" w:tentative="1">
      <w:start w:val="1"/>
      <w:numFmt w:val="decimal"/>
      <w:lvlText w:val="%7."/>
      <w:lvlJc w:val="left"/>
      <w:pPr>
        <w:ind w:left="3461" w:hanging="420"/>
      </w:pPr>
    </w:lvl>
    <w:lvl w:ilvl="7" w:tentative="1">
      <w:start w:val="1"/>
      <w:numFmt w:val="lowerLetter"/>
      <w:lvlText w:val="%8)"/>
      <w:lvlJc w:val="left"/>
      <w:pPr>
        <w:ind w:left="3881" w:hanging="420"/>
      </w:pPr>
    </w:lvl>
    <w:lvl w:ilvl="8" w:tentative="1">
      <w:start w:val="1"/>
      <w:numFmt w:val="lowerRoman"/>
      <w:lvlText w:val="%9."/>
      <w:lvlJc w:val="right"/>
      <w:pPr>
        <w:ind w:left="4301" w:hanging="420"/>
      </w:pPr>
    </w:lvl>
  </w:abstractNum>
  <w:num w:numId="1">
    <w:abstractNumId w:val="9"/>
  </w:num>
  <w:num w:numId="2">
    <w:abstractNumId w:val="4"/>
  </w:num>
  <w:num w:numId="3">
    <w:abstractNumId w:val="20"/>
  </w:num>
  <w:num w:numId="4">
    <w:abstractNumId w:val="3"/>
  </w:num>
  <w:num w:numId="5">
    <w:abstractNumId w:val="14"/>
  </w:num>
  <w:num w:numId="6">
    <w:abstractNumId w:val="11"/>
  </w:num>
  <w:num w:numId="7">
    <w:abstractNumId w:val="18"/>
  </w:num>
  <w:num w:numId="8">
    <w:abstractNumId w:val="2"/>
  </w:num>
  <w:num w:numId="9">
    <w:abstractNumId w:val="10"/>
  </w:num>
  <w:num w:numId="10">
    <w:abstractNumId w:val="5"/>
  </w:num>
  <w:num w:numId="11">
    <w:abstractNumId w:val="13"/>
  </w:num>
  <w:num w:numId="12">
    <w:abstractNumId w:val="6"/>
  </w:num>
  <w:num w:numId="13">
    <w:abstractNumId w:val="16"/>
  </w:num>
  <w:num w:numId="14">
    <w:abstractNumId w:val="17"/>
  </w:num>
  <w:num w:numId="15">
    <w:abstractNumId w:val="12"/>
  </w:num>
  <w:num w:numId="16">
    <w:abstractNumId w:val="1"/>
  </w:num>
  <w:num w:numId="17">
    <w:abstractNumId w:val="15"/>
  </w:num>
  <w:num w:numId="18">
    <w:abstractNumId w:val="7"/>
  </w:num>
  <w:num w:numId="19">
    <w:abstractNumId w:val="8"/>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02"/>
    <w:rsid w:val="00000D43"/>
    <w:rsid w:val="00002AD2"/>
    <w:rsid w:val="0000421A"/>
    <w:rsid w:val="00010F95"/>
    <w:rsid w:val="00012657"/>
    <w:rsid w:val="000148FF"/>
    <w:rsid w:val="00014CD2"/>
    <w:rsid w:val="00016FAF"/>
    <w:rsid w:val="0001701C"/>
    <w:rsid w:val="00017127"/>
    <w:rsid w:val="0001744D"/>
    <w:rsid w:val="00017CA8"/>
    <w:rsid w:val="0002213B"/>
    <w:rsid w:val="00023397"/>
    <w:rsid w:val="00023927"/>
    <w:rsid w:val="00024DD8"/>
    <w:rsid w:val="00025162"/>
    <w:rsid w:val="000251EB"/>
    <w:rsid w:val="00026AEB"/>
    <w:rsid w:val="00026B1C"/>
    <w:rsid w:val="00026C5F"/>
    <w:rsid w:val="00026D88"/>
    <w:rsid w:val="00026EF3"/>
    <w:rsid w:val="000272F6"/>
    <w:rsid w:val="00027A30"/>
    <w:rsid w:val="00027DEC"/>
    <w:rsid w:val="00027EED"/>
    <w:rsid w:val="00030586"/>
    <w:rsid w:val="00030FE7"/>
    <w:rsid w:val="000319F3"/>
    <w:rsid w:val="00033D09"/>
    <w:rsid w:val="00033FB5"/>
    <w:rsid w:val="000348D6"/>
    <w:rsid w:val="00035C54"/>
    <w:rsid w:val="0004008B"/>
    <w:rsid w:val="0004169C"/>
    <w:rsid w:val="00041C79"/>
    <w:rsid w:val="00041D09"/>
    <w:rsid w:val="000436CD"/>
    <w:rsid w:val="00044438"/>
    <w:rsid w:val="000452E3"/>
    <w:rsid w:val="00045AAC"/>
    <w:rsid w:val="00045E4C"/>
    <w:rsid w:val="00047059"/>
    <w:rsid w:val="00047216"/>
    <w:rsid w:val="000477AD"/>
    <w:rsid w:val="00050858"/>
    <w:rsid w:val="00052328"/>
    <w:rsid w:val="00054734"/>
    <w:rsid w:val="00054C2E"/>
    <w:rsid w:val="00056BBA"/>
    <w:rsid w:val="00056E42"/>
    <w:rsid w:val="00056F73"/>
    <w:rsid w:val="00057ED5"/>
    <w:rsid w:val="0006179B"/>
    <w:rsid w:val="00062818"/>
    <w:rsid w:val="00062FA2"/>
    <w:rsid w:val="00062FAD"/>
    <w:rsid w:val="00063385"/>
    <w:rsid w:val="0006574D"/>
    <w:rsid w:val="00066412"/>
    <w:rsid w:val="00066D98"/>
    <w:rsid w:val="00066E34"/>
    <w:rsid w:val="000672FC"/>
    <w:rsid w:val="0007029A"/>
    <w:rsid w:val="0007127F"/>
    <w:rsid w:val="00071C1C"/>
    <w:rsid w:val="0007304A"/>
    <w:rsid w:val="00074170"/>
    <w:rsid w:val="00075763"/>
    <w:rsid w:val="00080CA8"/>
    <w:rsid w:val="000811FB"/>
    <w:rsid w:val="00084644"/>
    <w:rsid w:val="00086576"/>
    <w:rsid w:val="00086E86"/>
    <w:rsid w:val="0009033C"/>
    <w:rsid w:val="0009105A"/>
    <w:rsid w:val="00092182"/>
    <w:rsid w:val="000929C7"/>
    <w:rsid w:val="0009376B"/>
    <w:rsid w:val="00094FB8"/>
    <w:rsid w:val="00095D6C"/>
    <w:rsid w:val="000A3175"/>
    <w:rsid w:val="000A3E50"/>
    <w:rsid w:val="000A4312"/>
    <w:rsid w:val="000A5754"/>
    <w:rsid w:val="000A7B92"/>
    <w:rsid w:val="000B09F9"/>
    <w:rsid w:val="000B0B9A"/>
    <w:rsid w:val="000B16DE"/>
    <w:rsid w:val="000B2F3E"/>
    <w:rsid w:val="000B3CC6"/>
    <w:rsid w:val="000B43BB"/>
    <w:rsid w:val="000B4804"/>
    <w:rsid w:val="000B53FA"/>
    <w:rsid w:val="000B56CE"/>
    <w:rsid w:val="000B5ACF"/>
    <w:rsid w:val="000B6C60"/>
    <w:rsid w:val="000B7242"/>
    <w:rsid w:val="000C246E"/>
    <w:rsid w:val="000C2C0D"/>
    <w:rsid w:val="000C4597"/>
    <w:rsid w:val="000C58B5"/>
    <w:rsid w:val="000C6D5C"/>
    <w:rsid w:val="000D164D"/>
    <w:rsid w:val="000D2194"/>
    <w:rsid w:val="000D30ED"/>
    <w:rsid w:val="000D3728"/>
    <w:rsid w:val="000D42D5"/>
    <w:rsid w:val="000D4C9D"/>
    <w:rsid w:val="000D5DCA"/>
    <w:rsid w:val="000D6236"/>
    <w:rsid w:val="000D69D3"/>
    <w:rsid w:val="000D6DC7"/>
    <w:rsid w:val="000E08C0"/>
    <w:rsid w:val="000E0E73"/>
    <w:rsid w:val="000E1ED4"/>
    <w:rsid w:val="000E2AF5"/>
    <w:rsid w:val="000E2B7A"/>
    <w:rsid w:val="000E3E99"/>
    <w:rsid w:val="000E4AE5"/>
    <w:rsid w:val="000E6949"/>
    <w:rsid w:val="000E7121"/>
    <w:rsid w:val="000E72EC"/>
    <w:rsid w:val="000F340A"/>
    <w:rsid w:val="000F3999"/>
    <w:rsid w:val="000F4AB4"/>
    <w:rsid w:val="000F7ED4"/>
    <w:rsid w:val="001012EE"/>
    <w:rsid w:val="0010249A"/>
    <w:rsid w:val="001048A3"/>
    <w:rsid w:val="001058D5"/>
    <w:rsid w:val="00105EBE"/>
    <w:rsid w:val="00110D24"/>
    <w:rsid w:val="001110DF"/>
    <w:rsid w:val="00112B62"/>
    <w:rsid w:val="00112DA9"/>
    <w:rsid w:val="00115608"/>
    <w:rsid w:val="001164BD"/>
    <w:rsid w:val="0012089E"/>
    <w:rsid w:val="00120A56"/>
    <w:rsid w:val="00120DF1"/>
    <w:rsid w:val="0012218F"/>
    <w:rsid w:val="001225AE"/>
    <w:rsid w:val="00123A4A"/>
    <w:rsid w:val="00124037"/>
    <w:rsid w:val="001246E2"/>
    <w:rsid w:val="00125AB0"/>
    <w:rsid w:val="00125CBA"/>
    <w:rsid w:val="00126C76"/>
    <w:rsid w:val="001270A9"/>
    <w:rsid w:val="001272DD"/>
    <w:rsid w:val="00127B0A"/>
    <w:rsid w:val="00130380"/>
    <w:rsid w:val="00133141"/>
    <w:rsid w:val="00133AFD"/>
    <w:rsid w:val="00135B9C"/>
    <w:rsid w:val="00140A0D"/>
    <w:rsid w:val="00141892"/>
    <w:rsid w:val="0014304C"/>
    <w:rsid w:val="0014488C"/>
    <w:rsid w:val="001458C0"/>
    <w:rsid w:val="001467A8"/>
    <w:rsid w:val="0014783C"/>
    <w:rsid w:val="00150253"/>
    <w:rsid w:val="00151058"/>
    <w:rsid w:val="00151265"/>
    <w:rsid w:val="001536C6"/>
    <w:rsid w:val="00153A38"/>
    <w:rsid w:val="0015404B"/>
    <w:rsid w:val="00157487"/>
    <w:rsid w:val="00160723"/>
    <w:rsid w:val="00160DFC"/>
    <w:rsid w:val="0016185D"/>
    <w:rsid w:val="00162FA6"/>
    <w:rsid w:val="001631A4"/>
    <w:rsid w:val="00165000"/>
    <w:rsid w:val="001663B7"/>
    <w:rsid w:val="00167C4C"/>
    <w:rsid w:val="001705F1"/>
    <w:rsid w:val="00170E27"/>
    <w:rsid w:val="001722B7"/>
    <w:rsid w:val="00173690"/>
    <w:rsid w:val="001754AE"/>
    <w:rsid w:val="00175803"/>
    <w:rsid w:val="00176E5B"/>
    <w:rsid w:val="00180992"/>
    <w:rsid w:val="00181822"/>
    <w:rsid w:val="001821A3"/>
    <w:rsid w:val="0018287A"/>
    <w:rsid w:val="0018442F"/>
    <w:rsid w:val="00184CD2"/>
    <w:rsid w:val="00187166"/>
    <w:rsid w:val="00190D46"/>
    <w:rsid w:val="0019222B"/>
    <w:rsid w:val="0019322B"/>
    <w:rsid w:val="0019340D"/>
    <w:rsid w:val="00195A42"/>
    <w:rsid w:val="001A0DC2"/>
    <w:rsid w:val="001A1113"/>
    <w:rsid w:val="001A27D2"/>
    <w:rsid w:val="001A2BEA"/>
    <w:rsid w:val="001A2C6C"/>
    <w:rsid w:val="001A4B20"/>
    <w:rsid w:val="001A4FC5"/>
    <w:rsid w:val="001A6424"/>
    <w:rsid w:val="001A7A66"/>
    <w:rsid w:val="001A7C4F"/>
    <w:rsid w:val="001B2870"/>
    <w:rsid w:val="001B2B48"/>
    <w:rsid w:val="001B2C94"/>
    <w:rsid w:val="001B3C2D"/>
    <w:rsid w:val="001B4D4D"/>
    <w:rsid w:val="001B57F4"/>
    <w:rsid w:val="001B6453"/>
    <w:rsid w:val="001B6C94"/>
    <w:rsid w:val="001C2CC7"/>
    <w:rsid w:val="001C312B"/>
    <w:rsid w:val="001C34C6"/>
    <w:rsid w:val="001C41D1"/>
    <w:rsid w:val="001D121D"/>
    <w:rsid w:val="001D292D"/>
    <w:rsid w:val="001D5DBC"/>
    <w:rsid w:val="001D648D"/>
    <w:rsid w:val="001D6F2E"/>
    <w:rsid w:val="001E639C"/>
    <w:rsid w:val="001F2975"/>
    <w:rsid w:val="001F2E42"/>
    <w:rsid w:val="001F4A4D"/>
    <w:rsid w:val="001F4AFA"/>
    <w:rsid w:val="001F4FB6"/>
    <w:rsid w:val="001F5732"/>
    <w:rsid w:val="001F6667"/>
    <w:rsid w:val="001F7C36"/>
    <w:rsid w:val="00200087"/>
    <w:rsid w:val="00201A5C"/>
    <w:rsid w:val="00203BC3"/>
    <w:rsid w:val="002051B7"/>
    <w:rsid w:val="00205B10"/>
    <w:rsid w:val="0020631C"/>
    <w:rsid w:val="00206A9A"/>
    <w:rsid w:val="0021120D"/>
    <w:rsid w:val="002120E7"/>
    <w:rsid w:val="002139C5"/>
    <w:rsid w:val="00213A73"/>
    <w:rsid w:val="002148D9"/>
    <w:rsid w:val="00214ADD"/>
    <w:rsid w:val="002151F2"/>
    <w:rsid w:val="00215518"/>
    <w:rsid w:val="00215E3F"/>
    <w:rsid w:val="002161A1"/>
    <w:rsid w:val="00220489"/>
    <w:rsid w:val="00220EBC"/>
    <w:rsid w:val="0022244D"/>
    <w:rsid w:val="0022256D"/>
    <w:rsid w:val="00225F69"/>
    <w:rsid w:val="002260E6"/>
    <w:rsid w:val="002266EA"/>
    <w:rsid w:val="00226A26"/>
    <w:rsid w:val="002274C8"/>
    <w:rsid w:val="002310FE"/>
    <w:rsid w:val="002311E5"/>
    <w:rsid w:val="002314D7"/>
    <w:rsid w:val="00231F17"/>
    <w:rsid w:val="00232DC8"/>
    <w:rsid w:val="002330F3"/>
    <w:rsid w:val="002337D3"/>
    <w:rsid w:val="0023444A"/>
    <w:rsid w:val="00234845"/>
    <w:rsid w:val="00235B6F"/>
    <w:rsid w:val="00235C63"/>
    <w:rsid w:val="00236018"/>
    <w:rsid w:val="0023784D"/>
    <w:rsid w:val="00237996"/>
    <w:rsid w:val="002403DF"/>
    <w:rsid w:val="0024108D"/>
    <w:rsid w:val="002449D1"/>
    <w:rsid w:val="00245255"/>
    <w:rsid w:val="002453D0"/>
    <w:rsid w:val="00245E52"/>
    <w:rsid w:val="00251F49"/>
    <w:rsid w:val="00251FD5"/>
    <w:rsid w:val="002534C9"/>
    <w:rsid w:val="002545EA"/>
    <w:rsid w:val="00255D0A"/>
    <w:rsid w:val="0025671F"/>
    <w:rsid w:val="00257031"/>
    <w:rsid w:val="00257190"/>
    <w:rsid w:val="002606CB"/>
    <w:rsid w:val="00260DA8"/>
    <w:rsid w:val="00261A7F"/>
    <w:rsid w:val="00261DA4"/>
    <w:rsid w:val="00261FC6"/>
    <w:rsid w:val="00262025"/>
    <w:rsid w:val="00263AE5"/>
    <w:rsid w:val="0026425B"/>
    <w:rsid w:val="00264FA7"/>
    <w:rsid w:val="00267B8F"/>
    <w:rsid w:val="00267F28"/>
    <w:rsid w:val="002708B7"/>
    <w:rsid w:val="00270A52"/>
    <w:rsid w:val="00270E3B"/>
    <w:rsid w:val="00271CA7"/>
    <w:rsid w:val="002750D3"/>
    <w:rsid w:val="00280852"/>
    <w:rsid w:val="002809C7"/>
    <w:rsid w:val="00283338"/>
    <w:rsid w:val="002849CB"/>
    <w:rsid w:val="00284B39"/>
    <w:rsid w:val="00285703"/>
    <w:rsid w:val="0028580A"/>
    <w:rsid w:val="0028593D"/>
    <w:rsid w:val="002873F1"/>
    <w:rsid w:val="00290CA7"/>
    <w:rsid w:val="00291592"/>
    <w:rsid w:val="00292E24"/>
    <w:rsid w:val="00293143"/>
    <w:rsid w:val="002944C7"/>
    <w:rsid w:val="00295C1C"/>
    <w:rsid w:val="00296D62"/>
    <w:rsid w:val="002A0400"/>
    <w:rsid w:val="002A0519"/>
    <w:rsid w:val="002A0538"/>
    <w:rsid w:val="002A0E64"/>
    <w:rsid w:val="002A12EE"/>
    <w:rsid w:val="002A164A"/>
    <w:rsid w:val="002A1738"/>
    <w:rsid w:val="002A1DB7"/>
    <w:rsid w:val="002A3AD2"/>
    <w:rsid w:val="002A4251"/>
    <w:rsid w:val="002A4AE1"/>
    <w:rsid w:val="002A56EF"/>
    <w:rsid w:val="002A7061"/>
    <w:rsid w:val="002B2385"/>
    <w:rsid w:val="002B3C7E"/>
    <w:rsid w:val="002B77E2"/>
    <w:rsid w:val="002B7BE5"/>
    <w:rsid w:val="002B7BFB"/>
    <w:rsid w:val="002B7DA4"/>
    <w:rsid w:val="002C105C"/>
    <w:rsid w:val="002C175B"/>
    <w:rsid w:val="002C470E"/>
    <w:rsid w:val="002C53EF"/>
    <w:rsid w:val="002C703A"/>
    <w:rsid w:val="002D02EA"/>
    <w:rsid w:val="002D0921"/>
    <w:rsid w:val="002D2A0F"/>
    <w:rsid w:val="002D2B86"/>
    <w:rsid w:val="002D34E4"/>
    <w:rsid w:val="002D4D57"/>
    <w:rsid w:val="002D5981"/>
    <w:rsid w:val="002D7167"/>
    <w:rsid w:val="002E09B5"/>
    <w:rsid w:val="002E15A4"/>
    <w:rsid w:val="002E1A40"/>
    <w:rsid w:val="002E4B6D"/>
    <w:rsid w:val="002F0554"/>
    <w:rsid w:val="002F158D"/>
    <w:rsid w:val="002F2642"/>
    <w:rsid w:val="002F7BA4"/>
    <w:rsid w:val="002F7E36"/>
    <w:rsid w:val="003009E9"/>
    <w:rsid w:val="003024C7"/>
    <w:rsid w:val="003028B8"/>
    <w:rsid w:val="003043AA"/>
    <w:rsid w:val="003045EF"/>
    <w:rsid w:val="00304EB1"/>
    <w:rsid w:val="00305DDA"/>
    <w:rsid w:val="00305FFD"/>
    <w:rsid w:val="00306730"/>
    <w:rsid w:val="00307C78"/>
    <w:rsid w:val="00307D33"/>
    <w:rsid w:val="003115B5"/>
    <w:rsid w:val="00312014"/>
    <w:rsid w:val="00312097"/>
    <w:rsid w:val="00312187"/>
    <w:rsid w:val="00312A4C"/>
    <w:rsid w:val="00316347"/>
    <w:rsid w:val="003163AF"/>
    <w:rsid w:val="0031723D"/>
    <w:rsid w:val="0032025F"/>
    <w:rsid w:val="00321CDD"/>
    <w:rsid w:val="003227ED"/>
    <w:rsid w:val="00324923"/>
    <w:rsid w:val="0032495B"/>
    <w:rsid w:val="00324F2C"/>
    <w:rsid w:val="00325056"/>
    <w:rsid w:val="00325146"/>
    <w:rsid w:val="00326320"/>
    <w:rsid w:val="0032652B"/>
    <w:rsid w:val="003268E0"/>
    <w:rsid w:val="00330509"/>
    <w:rsid w:val="003307DB"/>
    <w:rsid w:val="003309C8"/>
    <w:rsid w:val="00331AE7"/>
    <w:rsid w:val="003328F2"/>
    <w:rsid w:val="00332E0B"/>
    <w:rsid w:val="00333128"/>
    <w:rsid w:val="0033415B"/>
    <w:rsid w:val="00334367"/>
    <w:rsid w:val="003365AC"/>
    <w:rsid w:val="00337CAE"/>
    <w:rsid w:val="003428F6"/>
    <w:rsid w:val="00343107"/>
    <w:rsid w:val="003438E3"/>
    <w:rsid w:val="003441FD"/>
    <w:rsid w:val="00346E7B"/>
    <w:rsid w:val="00347F8C"/>
    <w:rsid w:val="00351E5F"/>
    <w:rsid w:val="00351F86"/>
    <w:rsid w:val="0035201C"/>
    <w:rsid w:val="00354C2F"/>
    <w:rsid w:val="00355361"/>
    <w:rsid w:val="00356327"/>
    <w:rsid w:val="0036038A"/>
    <w:rsid w:val="003604B3"/>
    <w:rsid w:val="00360ECF"/>
    <w:rsid w:val="00362132"/>
    <w:rsid w:val="00365C06"/>
    <w:rsid w:val="00365C9C"/>
    <w:rsid w:val="00366C89"/>
    <w:rsid w:val="003674DE"/>
    <w:rsid w:val="00367CFB"/>
    <w:rsid w:val="0037010F"/>
    <w:rsid w:val="0037020F"/>
    <w:rsid w:val="00371554"/>
    <w:rsid w:val="003718A7"/>
    <w:rsid w:val="00371C4B"/>
    <w:rsid w:val="00371E13"/>
    <w:rsid w:val="00373ECA"/>
    <w:rsid w:val="0037518A"/>
    <w:rsid w:val="00375978"/>
    <w:rsid w:val="003762BB"/>
    <w:rsid w:val="00376F08"/>
    <w:rsid w:val="0038015F"/>
    <w:rsid w:val="00381CA3"/>
    <w:rsid w:val="00382693"/>
    <w:rsid w:val="00383A2D"/>
    <w:rsid w:val="00384E70"/>
    <w:rsid w:val="0038635F"/>
    <w:rsid w:val="00387D57"/>
    <w:rsid w:val="00390ADC"/>
    <w:rsid w:val="00391308"/>
    <w:rsid w:val="003941B9"/>
    <w:rsid w:val="00394A76"/>
    <w:rsid w:val="00395D45"/>
    <w:rsid w:val="00395EDB"/>
    <w:rsid w:val="00395F96"/>
    <w:rsid w:val="00397072"/>
    <w:rsid w:val="0039747F"/>
    <w:rsid w:val="003A1028"/>
    <w:rsid w:val="003A20B9"/>
    <w:rsid w:val="003A2737"/>
    <w:rsid w:val="003A48B9"/>
    <w:rsid w:val="003A4A7F"/>
    <w:rsid w:val="003A4CF5"/>
    <w:rsid w:val="003A65CB"/>
    <w:rsid w:val="003A667F"/>
    <w:rsid w:val="003B005B"/>
    <w:rsid w:val="003B1819"/>
    <w:rsid w:val="003B1F6D"/>
    <w:rsid w:val="003B3737"/>
    <w:rsid w:val="003C31CF"/>
    <w:rsid w:val="003C4A25"/>
    <w:rsid w:val="003C5E7C"/>
    <w:rsid w:val="003C673C"/>
    <w:rsid w:val="003C7D2B"/>
    <w:rsid w:val="003D0EA6"/>
    <w:rsid w:val="003D12E4"/>
    <w:rsid w:val="003D1513"/>
    <w:rsid w:val="003D2A93"/>
    <w:rsid w:val="003D385E"/>
    <w:rsid w:val="003D42AC"/>
    <w:rsid w:val="003D6833"/>
    <w:rsid w:val="003D6895"/>
    <w:rsid w:val="003E0AAA"/>
    <w:rsid w:val="003E0B70"/>
    <w:rsid w:val="003E3470"/>
    <w:rsid w:val="003E402B"/>
    <w:rsid w:val="003E40B6"/>
    <w:rsid w:val="003E55DC"/>
    <w:rsid w:val="003F184A"/>
    <w:rsid w:val="003F1BC2"/>
    <w:rsid w:val="003F2855"/>
    <w:rsid w:val="003F3042"/>
    <w:rsid w:val="003F3E2B"/>
    <w:rsid w:val="003F452E"/>
    <w:rsid w:val="003F4D7C"/>
    <w:rsid w:val="003F5184"/>
    <w:rsid w:val="003F5B07"/>
    <w:rsid w:val="003F640A"/>
    <w:rsid w:val="003F6E2B"/>
    <w:rsid w:val="003F7B1A"/>
    <w:rsid w:val="00400C8F"/>
    <w:rsid w:val="00402505"/>
    <w:rsid w:val="0040250D"/>
    <w:rsid w:val="00403F40"/>
    <w:rsid w:val="004050E7"/>
    <w:rsid w:val="00407788"/>
    <w:rsid w:val="004112BC"/>
    <w:rsid w:val="00411B71"/>
    <w:rsid w:val="00411D2B"/>
    <w:rsid w:val="004126B9"/>
    <w:rsid w:val="00412B53"/>
    <w:rsid w:val="00413C99"/>
    <w:rsid w:val="00414CDC"/>
    <w:rsid w:val="00414D5E"/>
    <w:rsid w:val="0042209A"/>
    <w:rsid w:val="0042227C"/>
    <w:rsid w:val="00422792"/>
    <w:rsid w:val="00422BEF"/>
    <w:rsid w:val="00423A44"/>
    <w:rsid w:val="004242C8"/>
    <w:rsid w:val="00425526"/>
    <w:rsid w:val="004259A5"/>
    <w:rsid w:val="004319C8"/>
    <w:rsid w:val="0043317B"/>
    <w:rsid w:val="00433324"/>
    <w:rsid w:val="00433A1F"/>
    <w:rsid w:val="00434000"/>
    <w:rsid w:val="00434ADD"/>
    <w:rsid w:val="00435676"/>
    <w:rsid w:val="0044314D"/>
    <w:rsid w:val="0044405E"/>
    <w:rsid w:val="00444E7C"/>
    <w:rsid w:val="0044517A"/>
    <w:rsid w:val="004459E3"/>
    <w:rsid w:val="004464EB"/>
    <w:rsid w:val="00446DCC"/>
    <w:rsid w:val="00447EA7"/>
    <w:rsid w:val="00450880"/>
    <w:rsid w:val="00450962"/>
    <w:rsid w:val="004519C8"/>
    <w:rsid w:val="00452380"/>
    <w:rsid w:val="00453D54"/>
    <w:rsid w:val="00453FFB"/>
    <w:rsid w:val="004541CF"/>
    <w:rsid w:val="00454D61"/>
    <w:rsid w:val="004556FF"/>
    <w:rsid w:val="00461572"/>
    <w:rsid w:val="0046250F"/>
    <w:rsid w:val="0046269C"/>
    <w:rsid w:val="004633F4"/>
    <w:rsid w:val="00463CDA"/>
    <w:rsid w:val="00464447"/>
    <w:rsid w:val="00464ED8"/>
    <w:rsid w:val="004664D9"/>
    <w:rsid w:val="0047134D"/>
    <w:rsid w:val="00471FB2"/>
    <w:rsid w:val="0047490D"/>
    <w:rsid w:val="00477018"/>
    <w:rsid w:val="00477A1E"/>
    <w:rsid w:val="00477C04"/>
    <w:rsid w:val="0048066F"/>
    <w:rsid w:val="00480AB3"/>
    <w:rsid w:val="004812C7"/>
    <w:rsid w:val="00481657"/>
    <w:rsid w:val="00481661"/>
    <w:rsid w:val="0048294F"/>
    <w:rsid w:val="00482EAB"/>
    <w:rsid w:val="004846D7"/>
    <w:rsid w:val="00485267"/>
    <w:rsid w:val="00487CDC"/>
    <w:rsid w:val="00490843"/>
    <w:rsid w:val="004909FF"/>
    <w:rsid w:val="00491469"/>
    <w:rsid w:val="00491D82"/>
    <w:rsid w:val="00492833"/>
    <w:rsid w:val="00492EFF"/>
    <w:rsid w:val="00493FFB"/>
    <w:rsid w:val="004941DE"/>
    <w:rsid w:val="0049757A"/>
    <w:rsid w:val="0049769A"/>
    <w:rsid w:val="004A084E"/>
    <w:rsid w:val="004A126A"/>
    <w:rsid w:val="004A1917"/>
    <w:rsid w:val="004A19B7"/>
    <w:rsid w:val="004A3A00"/>
    <w:rsid w:val="004A45D0"/>
    <w:rsid w:val="004A506B"/>
    <w:rsid w:val="004A5B54"/>
    <w:rsid w:val="004A6017"/>
    <w:rsid w:val="004A646F"/>
    <w:rsid w:val="004A7450"/>
    <w:rsid w:val="004A79F6"/>
    <w:rsid w:val="004A7B54"/>
    <w:rsid w:val="004B0F7B"/>
    <w:rsid w:val="004B1167"/>
    <w:rsid w:val="004B30E5"/>
    <w:rsid w:val="004B4B5D"/>
    <w:rsid w:val="004B4C8B"/>
    <w:rsid w:val="004B538F"/>
    <w:rsid w:val="004B7488"/>
    <w:rsid w:val="004C1301"/>
    <w:rsid w:val="004C1612"/>
    <w:rsid w:val="004C1631"/>
    <w:rsid w:val="004C1931"/>
    <w:rsid w:val="004C1EB8"/>
    <w:rsid w:val="004C3F03"/>
    <w:rsid w:val="004C4759"/>
    <w:rsid w:val="004C48B7"/>
    <w:rsid w:val="004C5E59"/>
    <w:rsid w:val="004C72B0"/>
    <w:rsid w:val="004C7B70"/>
    <w:rsid w:val="004D0C31"/>
    <w:rsid w:val="004D17D7"/>
    <w:rsid w:val="004D3720"/>
    <w:rsid w:val="004D407D"/>
    <w:rsid w:val="004D5DF4"/>
    <w:rsid w:val="004E0305"/>
    <w:rsid w:val="004E1FD1"/>
    <w:rsid w:val="004E32B9"/>
    <w:rsid w:val="004E44B7"/>
    <w:rsid w:val="004E45F0"/>
    <w:rsid w:val="004E614E"/>
    <w:rsid w:val="004E666F"/>
    <w:rsid w:val="004E678D"/>
    <w:rsid w:val="004E7879"/>
    <w:rsid w:val="004F21FE"/>
    <w:rsid w:val="004F243A"/>
    <w:rsid w:val="004F2C1D"/>
    <w:rsid w:val="004F427C"/>
    <w:rsid w:val="004F6300"/>
    <w:rsid w:val="004F6841"/>
    <w:rsid w:val="004F6FE0"/>
    <w:rsid w:val="0050579E"/>
    <w:rsid w:val="00506E16"/>
    <w:rsid w:val="00510A01"/>
    <w:rsid w:val="00510A11"/>
    <w:rsid w:val="00512455"/>
    <w:rsid w:val="005159CA"/>
    <w:rsid w:val="005165F6"/>
    <w:rsid w:val="005178ED"/>
    <w:rsid w:val="00520C8B"/>
    <w:rsid w:val="00520E45"/>
    <w:rsid w:val="005213D7"/>
    <w:rsid w:val="00521EEE"/>
    <w:rsid w:val="005227AE"/>
    <w:rsid w:val="005257FA"/>
    <w:rsid w:val="00525849"/>
    <w:rsid w:val="005260B4"/>
    <w:rsid w:val="005270AD"/>
    <w:rsid w:val="00531829"/>
    <w:rsid w:val="005319DC"/>
    <w:rsid w:val="00531E71"/>
    <w:rsid w:val="00531EDE"/>
    <w:rsid w:val="005329F2"/>
    <w:rsid w:val="00532AB8"/>
    <w:rsid w:val="00533B83"/>
    <w:rsid w:val="00534864"/>
    <w:rsid w:val="0053534D"/>
    <w:rsid w:val="005356C6"/>
    <w:rsid w:val="00536510"/>
    <w:rsid w:val="00543CCA"/>
    <w:rsid w:val="0054482B"/>
    <w:rsid w:val="00544C44"/>
    <w:rsid w:val="00544E3E"/>
    <w:rsid w:val="00544EA8"/>
    <w:rsid w:val="00544EEE"/>
    <w:rsid w:val="0054521F"/>
    <w:rsid w:val="0054535B"/>
    <w:rsid w:val="00546D03"/>
    <w:rsid w:val="00546E25"/>
    <w:rsid w:val="00547960"/>
    <w:rsid w:val="00547B5C"/>
    <w:rsid w:val="005506DB"/>
    <w:rsid w:val="005520DB"/>
    <w:rsid w:val="00552651"/>
    <w:rsid w:val="00553CBB"/>
    <w:rsid w:val="00554577"/>
    <w:rsid w:val="0055505E"/>
    <w:rsid w:val="00561E7E"/>
    <w:rsid w:val="005627C4"/>
    <w:rsid w:val="00562F4C"/>
    <w:rsid w:val="00564CAB"/>
    <w:rsid w:val="00567DDC"/>
    <w:rsid w:val="00570653"/>
    <w:rsid w:val="00570CBF"/>
    <w:rsid w:val="00571474"/>
    <w:rsid w:val="00577F11"/>
    <w:rsid w:val="00580A1B"/>
    <w:rsid w:val="00584A31"/>
    <w:rsid w:val="0058718B"/>
    <w:rsid w:val="0059166E"/>
    <w:rsid w:val="0059179A"/>
    <w:rsid w:val="00592F0B"/>
    <w:rsid w:val="00593DD7"/>
    <w:rsid w:val="00596542"/>
    <w:rsid w:val="00596FC3"/>
    <w:rsid w:val="005A091F"/>
    <w:rsid w:val="005A292F"/>
    <w:rsid w:val="005A4F9A"/>
    <w:rsid w:val="005A7802"/>
    <w:rsid w:val="005B0C61"/>
    <w:rsid w:val="005B0D82"/>
    <w:rsid w:val="005B227A"/>
    <w:rsid w:val="005B253E"/>
    <w:rsid w:val="005B390C"/>
    <w:rsid w:val="005B40B3"/>
    <w:rsid w:val="005B4E0F"/>
    <w:rsid w:val="005B500D"/>
    <w:rsid w:val="005B7072"/>
    <w:rsid w:val="005C0648"/>
    <w:rsid w:val="005C067F"/>
    <w:rsid w:val="005C0FCE"/>
    <w:rsid w:val="005C1FE3"/>
    <w:rsid w:val="005C234D"/>
    <w:rsid w:val="005C24B1"/>
    <w:rsid w:val="005C27F3"/>
    <w:rsid w:val="005C741F"/>
    <w:rsid w:val="005C748A"/>
    <w:rsid w:val="005D1395"/>
    <w:rsid w:val="005D2AE1"/>
    <w:rsid w:val="005D42C9"/>
    <w:rsid w:val="005D5B1F"/>
    <w:rsid w:val="005D71AF"/>
    <w:rsid w:val="005E00F1"/>
    <w:rsid w:val="005E2CE0"/>
    <w:rsid w:val="005E2D81"/>
    <w:rsid w:val="005E54CB"/>
    <w:rsid w:val="005E6042"/>
    <w:rsid w:val="005E6272"/>
    <w:rsid w:val="005E6AF8"/>
    <w:rsid w:val="005F0046"/>
    <w:rsid w:val="005F1C3A"/>
    <w:rsid w:val="005F2E4C"/>
    <w:rsid w:val="005F464B"/>
    <w:rsid w:val="005F505F"/>
    <w:rsid w:val="005F6D7E"/>
    <w:rsid w:val="00601522"/>
    <w:rsid w:val="00604032"/>
    <w:rsid w:val="00606B62"/>
    <w:rsid w:val="00606DDB"/>
    <w:rsid w:val="00607030"/>
    <w:rsid w:val="00607063"/>
    <w:rsid w:val="00607DFE"/>
    <w:rsid w:val="0061342C"/>
    <w:rsid w:val="00613A17"/>
    <w:rsid w:val="00613E95"/>
    <w:rsid w:val="00614FB3"/>
    <w:rsid w:val="006153D1"/>
    <w:rsid w:val="00615745"/>
    <w:rsid w:val="00615BC6"/>
    <w:rsid w:val="006160B3"/>
    <w:rsid w:val="00616928"/>
    <w:rsid w:val="00616AFB"/>
    <w:rsid w:val="00616CF0"/>
    <w:rsid w:val="0061740B"/>
    <w:rsid w:val="006200B6"/>
    <w:rsid w:val="00620412"/>
    <w:rsid w:val="00621946"/>
    <w:rsid w:val="0062560F"/>
    <w:rsid w:val="00626D6A"/>
    <w:rsid w:val="00630D26"/>
    <w:rsid w:val="0063171C"/>
    <w:rsid w:val="006317BA"/>
    <w:rsid w:val="00631DCA"/>
    <w:rsid w:val="0063339B"/>
    <w:rsid w:val="00634C09"/>
    <w:rsid w:val="00634DF1"/>
    <w:rsid w:val="0063565B"/>
    <w:rsid w:val="006407F7"/>
    <w:rsid w:val="00641D0F"/>
    <w:rsid w:val="00642763"/>
    <w:rsid w:val="0064407B"/>
    <w:rsid w:val="00644F97"/>
    <w:rsid w:val="006454C4"/>
    <w:rsid w:val="00647F4B"/>
    <w:rsid w:val="00650ADF"/>
    <w:rsid w:val="00651096"/>
    <w:rsid w:val="00651EEB"/>
    <w:rsid w:val="00652D2C"/>
    <w:rsid w:val="00652EA7"/>
    <w:rsid w:val="0065358C"/>
    <w:rsid w:val="0065721E"/>
    <w:rsid w:val="00657DE2"/>
    <w:rsid w:val="00660264"/>
    <w:rsid w:val="006608AA"/>
    <w:rsid w:val="00660E0D"/>
    <w:rsid w:val="00661120"/>
    <w:rsid w:val="00661705"/>
    <w:rsid w:val="00661B6B"/>
    <w:rsid w:val="00661E4B"/>
    <w:rsid w:val="006644CD"/>
    <w:rsid w:val="00664C96"/>
    <w:rsid w:val="00665BF9"/>
    <w:rsid w:val="00666339"/>
    <w:rsid w:val="006667BC"/>
    <w:rsid w:val="00667411"/>
    <w:rsid w:val="00670785"/>
    <w:rsid w:val="00672C63"/>
    <w:rsid w:val="006738A8"/>
    <w:rsid w:val="00674687"/>
    <w:rsid w:val="00675CF0"/>
    <w:rsid w:val="00677EC1"/>
    <w:rsid w:val="00677FFE"/>
    <w:rsid w:val="006800A2"/>
    <w:rsid w:val="00680952"/>
    <w:rsid w:val="00681D55"/>
    <w:rsid w:val="00681E7A"/>
    <w:rsid w:val="00682467"/>
    <w:rsid w:val="00682EB9"/>
    <w:rsid w:val="00686C58"/>
    <w:rsid w:val="00690FCB"/>
    <w:rsid w:val="0069121C"/>
    <w:rsid w:val="00691975"/>
    <w:rsid w:val="006928AD"/>
    <w:rsid w:val="00696808"/>
    <w:rsid w:val="0069681C"/>
    <w:rsid w:val="006A06D3"/>
    <w:rsid w:val="006A1608"/>
    <w:rsid w:val="006A6118"/>
    <w:rsid w:val="006A638D"/>
    <w:rsid w:val="006A6B57"/>
    <w:rsid w:val="006A6EF9"/>
    <w:rsid w:val="006A7110"/>
    <w:rsid w:val="006A73BA"/>
    <w:rsid w:val="006A7C23"/>
    <w:rsid w:val="006B00D7"/>
    <w:rsid w:val="006B083C"/>
    <w:rsid w:val="006B1974"/>
    <w:rsid w:val="006B1DC0"/>
    <w:rsid w:val="006B3EDD"/>
    <w:rsid w:val="006B69AD"/>
    <w:rsid w:val="006B6F5A"/>
    <w:rsid w:val="006B799B"/>
    <w:rsid w:val="006C1BF0"/>
    <w:rsid w:val="006C3119"/>
    <w:rsid w:val="006C4259"/>
    <w:rsid w:val="006C5D81"/>
    <w:rsid w:val="006D017A"/>
    <w:rsid w:val="006D04B3"/>
    <w:rsid w:val="006D20DA"/>
    <w:rsid w:val="006D2B36"/>
    <w:rsid w:val="006D2FDA"/>
    <w:rsid w:val="006D40E4"/>
    <w:rsid w:val="006D589D"/>
    <w:rsid w:val="006D7CE3"/>
    <w:rsid w:val="006E01F7"/>
    <w:rsid w:val="006E055A"/>
    <w:rsid w:val="006E3006"/>
    <w:rsid w:val="006E39AA"/>
    <w:rsid w:val="006E3D1A"/>
    <w:rsid w:val="006E5F6A"/>
    <w:rsid w:val="006E64AF"/>
    <w:rsid w:val="006E67A8"/>
    <w:rsid w:val="006E6F6B"/>
    <w:rsid w:val="006E7C17"/>
    <w:rsid w:val="006E7D59"/>
    <w:rsid w:val="006F08F9"/>
    <w:rsid w:val="006F2BB1"/>
    <w:rsid w:val="006F33C8"/>
    <w:rsid w:val="006F3B33"/>
    <w:rsid w:val="006F3CCB"/>
    <w:rsid w:val="006F427B"/>
    <w:rsid w:val="006F515B"/>
    <w:rsid w:val="006F5CEA"/>
    <w:rsid w:val="006F5EF9"/>
    <w:rsid w:val="006F628D"/>
    <w:rsid w:val="0070160D"/>
    <w:rsid w:val="00701E9C"/>
    <w:rsid w:val="007022F5"/>
    <w:rsid w:val="00703CFB"/>
    <w:rsid w:val="00704493"/>
    <w:rsid w:val="00704612"/>
    <w:rsid w:val="00706DDA"/>
    <w:rsid w:val="007070D7"/>
    <w:rsid w:val="0070730D"/>
    <w:rsid w:val="00710046"/>
    <w:rsid w:val="007115EE"/>
    <w:rsid w:val="00711830"/>
    <w:rsid w:val="00713454"/>
    <w:rsid w:val="00713662"/>
    <w:rsid w:val="007138F5"/>
    <w:rsid w:val="00713986"/>
    <w:rsid w:val="007170F2"/>
    <w:rsid w:val="00722EAB"/>
    <w:rsid w:val="00722F49"/>
    <w:rsid w:val="007275F9"/>
    <w:rsid w:val="0073093B"/>
    <w:rsid w:val="00731AAE"/>
    <w:rsid w:val="00731CAB"/>
    <w:rsid w:val="0073267B"/>
    <w:rsid w:val="00734339"/>
    <w:rsid w:val="007347E1"/>
    <w:rsid w:val="00736156"/>
    <w:rsid w:val="00736235"/>
    <w:rsid w:val="007368E4"/>
    <w:rsid w:val="00737B06"/>
    <w:rsid w:val="00740A4C"/>
    <w:rsid w:val="0074164C"/>
    <w:rsid w:val="007444E3"/>
    <w:rsid w:val="00744AD4"/>
    <w:rsid w:val="00745063"/>
    <w:rsid w:val="0074585D"/>
    <w:rsid w:val="00746108"/>
    <w:rsid w:val="00746651"/>
    <w:rsid w:val="007466E0"/>
    <w:rsid w:val="0074733C"/>
    <w:rsid w:val="0075029D"/>
    <w:rsid w:val="00752D1C"/>
    <w:rsid w:val="00753C9E"/>
    <w:rsid w:val="00755425"/>
    <w:rsid w:val="007555F5"/>
    <w:rsid w:val="00755E87"/>
    <w:rsid w:val="00756ABB"/>
    <w:rsid w:val="00757ADB"/>
    <w:rsid w:val="00757EC4"/>
    <w:rsid w:val="00760666"/>
    <w:rsid w:val="00760A12"/>
    <w:rsid w:val="0076180B"/>
    <w:rsid w:val="007626B3"/>
    <w:rsid w:val="00762FAC"/>
    <w:rsid w:val="0076312B"/>
    <w:rsid w:val="007635B5"/>
    <w:rsid w:val="00764D50"/>
    <w:rsid w:val="0076584D"/>
    <w:rsid w:val="00765DDA"/>
    <w:rsid w:val="00766743"/>
    <w:rsid w:val="0076773C"/>
    <w:rsid w:val="007707A1"/>
    <w:rsid w:val="00774690"/>
    <w:rsid w:val="00776C1B"/>
    <w:rsid w:val="007779E8"/>
    <w:rsid w:val="00782357"/>
    <w:rsid w:val="00784953"/>
    <w:rsid w:val="00785D24"/>
    <w:rsid w:val="00786274"/>
    <w:rsid w:val="00786F47"/>
    <w:rsid w:val="0078732B"/>
    <w:rsid w:val="00790F96"/>
    <w:rsid w:val="007910B1"/>
    <w:rsid w:val="007910C2"/>
    <w:rsid w:val="00791E2C"/>
    <w:rsid w:val="00792738"/>
    <w:rsid w:val="00792F20"/>
    <w:rsid w:val="0079352E"/>
    <w:rsid w:val="00794168"/>
    <w:rsid w:val="00796CF0"/>
    <w:rsid w:val="007A1E31"/>
    <w:rsid w:val="007A7201"/>
    <w:rsid w:val="007A7516"/>
    <w:rsid w:val="007A77ED"/>
    <w:rsid w:val="007A7908"/>
    <w:rsid w:val="007B04A8"/>
    <w:rsid w:val="007B1AB6"/>
    <w:rsid w:val="007B40CC"/>
    <w:rsid w:val="007B410F"/>
    <w:rsid w:val="007B4941"/>
    <w:rsid w:val="007B5243"/>
    <w:rsid w:val="007B6026"/>
    <w:rsid w:val="007B648B"/>
    <w:rsid w:val="007B6F68"/>
    <w:rsid w:val="007C13A9"/>
    <w:rsid w:val="007C1610"/>
    <w:rsid w:val="007C22B2"/>
    <w:rsid w:val="007C40BD"/>
    <w:rsid w:val="007C4853"/>
    <w:rsid w:val="007C58F1"/>
    <w:rsid w:val="007C5A0A"/>
    <w:rsid w:val="007C5E8E"/>
    <w:rsid w:val="007C7806"/>
    <w:rsid w:val="007D0E40"/>
    <w:rsid w:val="007D2A2D"/>
    <w:rsid w:val="007D2C17"/>
    <w:rsid w:val="007D3425"/>
    <w:rsid w:val="007D5B9F"/>
    <w:rsid w:val="007D623D"/>
    <w:rsid w:val="007D6E81"/>
    <w:rsid w:val="007D765E"/>
    <w:rsid w:val="007E0080"/>
    <w:rsid w:val="007E03B3"/>
    <w:rsid w:val="007E1966"/>
    <w:rsid w:val="007E20E4"/>
    <w:rsid w:val="007E2AD4"/>
    <w:rsid w:val="007E3A0D"/>
    <w:rsid w:val="007E46D7"/>
    <w:rsid w:val="007E4941"/>
    <w:rsid w:val="007E543E"/>
    <w:rsid w:val="007E568E"/>
    <w:rsid w:val="007E78A5"/>
    <w:rsid w:val="007F0915"/>
    <w:rsid w:val="007F0A17"/>
    <w:rsid w:val="007F1D1B"/>
    <w:rsid w:val="007F2152"/>
    <w:rsid w:val="007F28E4"/>
    <w:rsid w:val="007F3BC1"/>
    <w:rsid w:val="007F3DD3"/>
    <w:rsid w:val="007F71FA"/>
    <w:rsid w:val="007F7648"/>
    <w:rsid w:val="0080195E"/>
    <w:rsid w:val="008021FF"/>
    <w:rsid w:val="00805485"/>
    <w:rsid w:val="0080621D"/>
    <w:rsid w:val="00806849"/>
    <w:rsid w:val="00810CBC"/>
    <w:rsid w:val="008119DC"/>
    <w:rsid w:val="00811CD3"/>
    <w:rsid w:val="00812DF2"/>
    <w:rsid w:val="00813E12"/>
    <w:rsid w:val="00813F28"/>
    <w:rsid w:val="00814EA2"/>
    <w:rsid w:val="00814FE7"/>
    <w:rsid w:val="008150F5"/>
    <w:rsid w:val="0081579D"/>
    <w:rsid w:val="00815A0E"/>
    <w:rsid w:val="008177F3"/>
    <w:rsid w:val="00817950"/>
    <w:rsid w:val="00820A73"/>
    <w:rsid w:val="008218AF"/>
    <w:rsid w:val="00823A10"/>
    <w:rsid w:val="008241C9"/>
    <w:rsid w:val="00825205"/>
    <w:rsid w:val="00825508"/>
    <w:rsid w:val="00825812"/>
    <w:rsid w:val="00825DCF"/>
    <w:rsid w:val="008319FD"/>
    <w:rsid w:val="008327E8"/>
    <w:rsid w:val="0083654D"/>
    <w:rsid w:val="00837AEC"/>
    <w:rsid w:val="00837CD5"/>
    <w:rsid w:val="00840432"/>
    <w:rsid w:val="00840693"/>
    <w:rsid w:val="00841566"/>
    <w:rsid w:val="00842C33"/>
    <w:rsid w:val="00844238"/>
    <w:rsid w:val="00844AD8"/>
    <w:rsid w:val="0084601A"/>
    <w:rsid w:val="00846616"/>
    <w:rsid w:val="008473F1"/>
    <w:rsid w:val="008515E6"/>
    <w:rsid w:val="0085285C"/>
    <w:rsid w:val="00852E65"/>
    <w:rsid w:val="00855B35"/>
    <w:rsid w:val="00856508"/>
    <w:rsid w:val="0085689C"/>
    <w:rsid w:val="00860281"/>
    <w:rsid w:val="00861CFE"/>
    <w:rsid w:val="00861DF7"/>
    <w:rsid w:val="008620BD"/>
    <w:rsid w:val="00864ADF"/>
    <w:rsid w:val="0086516E"/>
    <w:rsid w:val="00865F69"/>
    <w:rsid w:val="00867571"/>
    <w:rsid w:val="00871495"/>
    <w:rsid w:val="00872658"/>
    <w:rsid w:val="008728B6"/>
    <w:rsid w:val="008729E6"/>
    <w:rsid w:val="008734C0"/>
    <w:rsid w:val="00873583"/>
    <w:rsid w:val="008745C9"/>
    <w:rsid w:val="00875985"/>
    <w:rsid w:val="008766D1"/>
    <w:rsid w:val="00877BE2"/>
    <w:rsid w:val="00880AF4"/>
    <w:rsid w:val="00882D86"/>
    <w:rsid w:val="008846AB"/>
    <w:rsid w:val="00886268"/>
    <w:rsid w:val="00887B10"/>
    <w:rsid w:val="008909D7"/>
    <w:rsid w:val="00890A20"/>
    <w:rsid w:val="00891CF5"/>
    <w:rsid w:val="00893E77"/>
    <w:rsid w:val="008943B3"/>
    <w:rsid w:val="008A2F2B"/>
    <w:rsid w:val="008A3BE5"/>
    <w:rsid w:val="008A5A1C"/>
    <w:rsid w:val="008B3BB3"/>
    <w:rsid w:val="008B7969"/>
    <w:rsid w:val="008C3492"/>
    <w:rsid w:val="008C3752"/>
    <w:rsid w:val="008C375C"/>
    <w:rsid w:val="008C3A89"/>
    <w:rsid w:val="008C3D14"/>
    <w:rsid w:val="008C4220"/>
    <w:rsid w:val="008C4F41"/>
    <w:rsid w:val="008C666E"/>
    <w:rsid w:val="008C722D"/>
    <w:rsid w:val="008D0129"/>
    <w:rsid w:val="008D18CB"/>
    <w:rsid w:val="008D1920"/>
    <w:rsid w:val="008D1FD0"/>
    <w:rsid w:val="008D2138"/>
    <w:rsid w:val="008D21EA"/>
    <w:rsid w:val="008D277F"/>
    <w:rsid w:val="008D2B0D"/>
    <w:rsid w:val="008D3D24"/>
    <w:rsid w:val="008D5A84"/>
    <w:rsid w:val="008D6D1B"/>
    <w:rsid w:val="008D730A"/>
    <w:rsid w:val="008E0350"/>
    <w:rsid w:val="008E16F4"/>
    <w:rsid w:val="008E1920"/>
    <w:rsid w:val="008E2046"/>
    <w:rsid w:val="008E2705"/>
    <w:rsid w:val="008E2F31"/>
    <w:rsid w:val="008E388B"/>
    <w:rsid w:val="008E3AF3"/>
    <w:rsid w:val="008E458E"/>
    <w:rsid w:val="008E6F94"/>
    <w:rsid w:val="008F08B2"/>
    <w:rsid w:val="008F2625"/>
    <w:rsid w:val="008F3CAD"/>
    <w:rsid w:val="008F4EA4"/>
    <w:rsid w:val="008F60B0"/>
    <w:rsid w:val="008F6D02"/>
    <w:rsid w:val="008F6FF9"/>
    <w:rsid w:val="00902171"/>
    <w:rsid w:val="00902379"/>
    <w:rsid w:val="009035CF"/>
    <w:rsid w:val="009044ED"/>
    <w:rsid w:val="00904771"/>
    <w:rsid w:val="00905B9E"/>
    <w:rsid w:val="00910B88"/>
    <w:rsid w:val="00911E95"/>
    <w:rsid w:val="009125FC"/>
    <w:rsid w:val="009144E3"/>
    <w:rsid w:val="009147EA"/>
    <w:rsid w:val="00915216"/>
    <w:rsid w:val="0091621A"/>
    <w:rsid w:val="009168DE"/>
    <w:rsid w:val="009200FB"/>
    <w:rsid w:val="009223C7"/>
    <w:rsid w:val="009253A8"/>
    <w:rsid w:val="00925CE5"/>
    <w:rsid w:val="00926D11"/>
    <w:rsid w:val="00930B82"/>
    <w:rsid w:val="0093194B"/>
    <w:rsid w:val="00932490"/>
    <w:rsid w:val="009335DD"/>
    <w:rsid w:val="00933EB7"/>
    <w:rsid w:val="00936024"/>
    <w:rsid w:val="009366B8"/>
    <w:rsid w:val="00936D05"/>
    <w:rsid w:val="009410F3"/>
    <w:rsid w:val="009415C6"/>
    <w:rsid w:val="009440F4"/>
    <w:rsid w:val="00944234"/>
    <w:rsid w:val="009449EE"/>
    <w:rsid w:val="00946107"/>
    <w:rsid w:val="009472EA"/>
    <w:rsid w:val="009474A0"/>
    <w:rsid w:val="00947CA1"/>
    <w:rsid w:val="00947E8E"/>
    <w:rsid w:val="00950E63"/>
    <w:rsid w:val="00951B6B"/>
    <w:rsid w:val="00952820"/>
    <w:rsid w:val="00953CA6"/>
    <w:rsid w:val="0095646F"/>
    <w:rsid w:val="00961736"/>
    <w:rsid w:val="0096204E"/>
    <w:rsid w:val="009633F1"/>
    <w:rsid w:val="0097088A"/>
    <w:rsid w:val="00971F74"/>
    <w:rsid w:val="0097210D"/>
    <w:rsid w:val="00973604"/>
    <w:rsid w:val="009755B6"/>
    <w:rsid w:val="00976975"/>
    <w:rsid w:val="00977086"/>
    <w:rsid w:val="00980480"/>
    <w:rsid w:val="0098077A"/>
    <w:rsid w:val="00981364"/>
    <w:rsid w:val="00981817"/>
    <w:rsid w:val="00984658"/>
    <w:rsid w:val="00984F84"/>
    <w:rsid w:val="009851A3"/>
    <w:rsid w:val="009859F8"/>
    <w:rsid w:val="0098650D"/>
    <w:rsid w:val="00986DF9"/>
    <w:rsid w:val="0098711B"/>
    <w:rsid w:val="00993E31"/>
    <w:rsid w:val="00995650"/>
    <w:rsid w:val="009A0479"/>
    <w:rsid w:val="009A75BA"/>
    <w:rsid w:val="009B0084"/>
    <w:rsid w:val="009B0CAA"/>
    <w:rsid w:val="009B1C53"/>
    <w:rsid w:val="009B2258"/>
    <w:rsid w:val="009B31E2"/>
    <w:rsid w:val="009B641D"/>
    <w:rsid w:val="009B74A5"/>
    <w:rsid w:val="009B77CE"/>
    <w:rsid w:val="009B7A2B"/>
    <w:rsid w:val="009C1747"/>
    <w:rsid w:val="009C17F2"/>
    <w:rsid w:val="009C4462"/>
    <w:rsid w:val="009C68B7"/>
    <w:rsid w:val="009C6F2E"/>
    <w:rsid w:val="009D00DB"/>
    <w:rsid w:val="009D19B7"/>
    <w:rsid w:val="009D42A8"/>
    <w:rsid w:val="009D5760"/>
    <w:rsid w:val="009D5B04"/>
    <w:rsid w:val="009D63CD"/>
    <w:rsid w:val="009E0D27"/>
    <w:rsid w:val="009E1EBE"/>
    <w:rsid w:val="009E2F0A"/>
    <w:rsid w:val="009E425C"/>
    <w:rsid w:val="009E4592"/>
    <w:rsid w:val="009E4BC2"/>
    <w:rsid w:val="009E571B"/>
    <w:rsid w:val="009E6B5A"/>
    <w:rsid w:val="009E6D19"/>
    <w:rsid w:val="009F2728"/>
    <w:rsid w:val="009F307A"/>
    <w:rsid w:val="009F3D38"/>
    <w:rsid w:val="009F3FA4"/>
    <w:rsid w:val="009F4768"/>
    <w:rsid w:val="009F5663"/>
    <w:rsid w:val="009F5D8C"/>
    <w:rsid w:val="009F6D07"/>
    <w:rsid w:val="009F73C5"/>
    <w:rsid w:val="00A012BC"/>
    <w:rsid w:val="00A036D1"/>
    <w:rsid w:val="00A04A41"/>
    <w:rsid w:val="00A04CCD"/>
    <w:rsid w:val="00A05B65"/>
    <w:rsid w:val="00A107AA"/>
    <w:rsid w:val="00A10CBB"/>
    <w:rsid w:val="00A11079"/>
    <w:rsid w:val="00A11977"/>
    <w:rsid w:val="00A12488"/>
    <w:rsid w:val="00A12F32"/>
    <w:rsid w:val="00A13B54"/>
    <w:rsid w:val="00A13EE8"/>
    <w:rsid w:val="00A14B91"/>
    <w:rsid w:val="00A15648"/>
    <w:rsid w:val="00A15A1B"/>
    <w:rsid w:val="00A165F5"/>
    <w:rsid w:val="00A174DA"/>
    <w:rsid w:val="00A17919"/>
    <w:rsid w:val="00A23FA9"/>
    <w:rsid w:val="00A270E9"/>
    <w:rsid w:val="00A27B08"/>
    <w:rsid w:val="00A27B8B"/>
    <w:rsid w:val="00A30A4F"/>
    <w:rsid w:val="00A31210"/>
    <w:rsid w:val="00A327D4"/>
    <w:rsid w:val="00A33A03"/>
    <w:rsid w:val="00A3475D"/>
    <w:rsid w:val="00A34938"/>
    <w:rsid w:val="00A34DB7"/>
    <w:rsid w:val="00A35BCB"/>
    <w:rsid w:val="00A40146"/>
    <w:rsid w:val="00A43BB2"/>
    <w:rsid w:val="00A44F38"/>
    <w:rsid w:val="00A45159"/>
    <w:rsid w:val="00A452B7"/>
    <w:rsid w:val="00A4775D"/>
    <w:rsid w:val="00A50FB2"/>
    <w:rsid w:val="00A51F3B"/>
    <w:rsid w:val="00A5490E"/>
    <w:rsid w:val="00A54CB6"/>
    <w:rsid w:val="00A54FAE"/>
    <w:rsid w:val="00A55B33"/>
    <w:rsid w:val="00A56C93"/>
    <w:rsid w:val="00A56D59"/>
    <w:rsid w:val="00A56F15"/>
    <w:rsid w:val="00A6118F"/>
    <w:rsid w:val="00A61FC6"/>
    <w:rsid w:val="00A62091"/>
    <w:rsid w:val="00A629E8"/>
    <w:rsid w:val="00A64D79"/>
    <w:rsid w:val="00A66109"/>
    <w:rsid w:val="00A6683F"/>
    <w:rsid w:val="00A70D1D"/>
    <w:rsid w:val="00A720DF"/>
    <w:rsid w:val="00A744F4"/>
    <w:rsid w:val="00A74505"/>
    <w:rsid w:val="00A77C79"/>
    <w:rsid w:val="00A77D27"/>
    <w:rsid w:val="00A77F45"/>
    <w:rsid w:val="00A8141C"/>
    <w:rsid w:val="00A86CF9"/>
    <w:rsid w:val="00A91AE4"/>
    <w:rsid w:val="00A91BB6"/>
    <w:rsid w:val="00A91EEB"/>
    <w:rsid w:val="00A920B5"/>
    <w:rsid w:val="00A92975"/>
    <w:rsid w:val="00A93AB0"/>
    <w:rsid w:val="00A93C9D"/>
    <w:rsid w:val="00A944BD"/>
    <w:rsid w:val="00A95FCC"/>
    <w:rsid w:val="00A962BB"/>
    <w:rsid w:val="00AA36BB"/>
    <w:rsid w:val="00AA488D"/>
    <w:rsid w:val="00AA51A2"/>
    <w:rsid w:val="00AA6063"/>
    <w:rsid w:val="00AA6FBB"/>
    <w:rsid w:val="00AA7841"/>
    <w:rsid w:val="00AB04FD"/>
    <w:rsid w:val="00AB153D"/>
    <w:rsid w:val="00AB37F7"/>
    <w:rsid w:val="00AB3D0A"/>
    <w:rsid w:val="00AB4391"/>
    <w:rsid w:val="00AB5E21"/>
    <w:rsid w:val="00AB740A"/>
    <w:rsid w:val="00AC02F2"/>
    <w:rsid w:val="00AC0761"/>
    <w:rsid w:val="00AC0E13"/>
    <w:rsid w:val="00AC1E0A"/>
    <w:rsid w:val="00AC31D2"/>
    <w:rsid w:val="00AC382C"/>
    <w:rsid w:val="00AC7CD0"/>
    <w:rsid w:val="00AD035B"/>
    <w:rsid w:val="00AD075B"/>
    <w:rsid w:val="00AD238B"/>
    <w:rsid w:val="00AD2F4E"/>
    <w:rsid w:val="00AD3CF2"/>
    <w:rsid w:val="00AD51D4"/>
    <w:rsid w:val="00AD5B48"/>
    <w:rsid w:val="00AD7D5E"/>
    <w:rsid w:val="00AE06F6"/>
    <w:rsid w:val="00AE3946"/>
    <w:rsid w:val="00AE42BE"/>
    <w:rsid w:val="00AE59D3"/>
    <w:rsid w:val="00AE5E55"/>
    <w:rsid w:val="00AE6E9C"/>
    <w:rsid w:val="00AF01CC"/>
    <w:rsid w:val="00AF08BA"/>
    <w:rsid w:val="00AF10B9"/>
    <w:rsid w:val="00AF255B"/>
    <w:rsid w:val="00AF54BD"/>
    <w:rsid w:val="00AF6F00"/>
    <w:rsid w:val="00B001B9"/>
    <w:rsid w:val="00B00259"/>
    <w:rsid w:val="00B01239"/>
    <w:rsid w:val="00B016CE"/>
    <w:rsid w:val="00B01874"/>
    <w:rsid w:val="00B03DA0"/>
    <w:rsid w:val="00B046B2"/>
    <w:rsid w:val="00B05412"/>
    <w:rsid w:val="00B06C80"/>
    <w:rsid w:val="00B07686"/>
    <w:rsid w:val="00B10EB6"/>
    <w:rsid w:val="00B12B6C"/>
    <w:rsid w:val="00B12E09"/>
    <w:rsid w:val="00B13AB7"/>
    <w:rsid w:val="00B1524C"/>
    <w:rsid w:val="00B160F8"/>
    <w:rsid w:val="00B1624D"/>
    <w:rsid w:val="00B164A3"/>
    <w:rsid w:val="00B173A6"/>
    <w:rsid w:val="00B174A6"/>
    <w:rsid w:val="00B17B95"/>
    <w:rsid w:val="00B21037"/>
    <w:rsid w:val="00B225C7"/>
    <w:rsid w:val="00B22E22"/>
    <w:rsid w:val="00B23C8E"/>
    <w:rsid w:val="00B23DAA"/>
    <w:rsid w:val="00B249B1"/>
    <w:rsid w:val="00B25AF7"/>
    <w:rsid w:val="00B27406"/>
    <w:rsid w:val="00B30C73"/>
    <w:rsid w:val="00B31967"/>
    <w:rsid w:val="00B33AF8"/>
    <w:rsid w:val="00B34033"/>
    <w:rsid w:val="00B34213"/>
    <w:rsid w:val="00B35E3D"/>
    <w:rsid w:val="00B35F1E"/>
    <w:rsid w:val="00B37789"/>
    <w:rsid w:val="00B3778C"/>
    <w:rsid w:val="00B40C30"/>
    <w:rsid w:val="00B40D4A"/>
    <w:rsid w:val="00B41107"/>
    <w:rsid w:val="00B4120A"/>
    <w:rsid w:val="00B41505"/>
    <w:rsid w:val="00B43F48"/>
    <w:rsid w:val="00B444DA"/>
    <w:rsid w:val="00B510C4"/>
    <w:rsid w:val="00B52248"/>
    <w:rsid w:val="00B5343E"/>
    <w:rsid w:val="00B55C2B"/>
    <w:rsid w:val="00B56D09"/>
    <w:rsid w:val="00B60AE8"/>
    <w:rsid w:val="00B60E07"/>
    <w:rsid w:val="00B61005"/>
    <w:rsid w:val="00B62480"/>
    <w:rsid w:val="00B63E70"/>
    <w:rsid w:val="00B63E89"/>
    <w:rsid w:val="00B64EC3"/>
    <w:rsid w:val="00B664E8"/>
    <w:rsid w:val="00B6721C"/>
    <w:rsid w:val="00B7076B"/>
    <w:rsid w:val="00B72181"/>
    <w:rsid w:val="00B74BE2"/>
    <w:rsid w:val="00B75758"/>
    <w:rsid w:val="00B76095"/>
    <w:rsid w:val="00B822E3"/>
    <w:rsid w:val="00B86332"/>
    <w:rsid w:val="00B86B37"/>
    <w:rsid w:val="00B8780A"/>
    <w:rsid w:val="00B87CB4"/>
    <w:rsid w:val="00B91CEF"/>
    <w:rsid w:val="00B9220F"/>
    <w:rsid w:val="00B93B00"/>
    <w:rsid w:val="00B9485F"/>
    <w:rsid w:val="00B952FD"/>
    <w:rsid w:val="00B9573E"/>
    <w:rsid w:val="00B96DE9"/>
    <w:rsid w:val="00B96F18"/>
    <w:rsid w:val="00B9706D"/>
    <w:rsid w:val="00BA16B1"/>
    <w:rsid w:val="00BA1C32"/>
    <w:rsid w:val="00BA1EDC"/>
    <w:rsid w:val="00BA2373"/>
    <w:rsid w:val="00BA45B8"/>
    <w:rsid w:val="00BA52D9"/>
    <w:rsid w:val="00BA58B2"/>
    <w:rsid w:val="00BA5A65"/>
    <w:rsid w:val="00BA5C96"/>
    <w:rsid w:val="00BA6043"/>
    <w:rsid w:val="00BA7F3A"/>
    <w:rsid w:val="00BA7F4F"/>
    <w:rsid w:val="00BB1201"/>
    <w:rsid w:val="00BB36FB"/>
    <w:rsid w:val="00BB39D5"/>
    <w:rsid w:val="00BB3FC5"/>
    <w:rsid w:val="00BC0650"/>
    <w:rsid w:val="00BC1248"/>
    <w:rsid w:val="00BC1B08"/>
    <w:rsid w:val="00BC1D25"/>
    <w:rsid w:val="00BC2B62"/>
    <w:rsid w:val="00BC4211"/>
    <w:rsid w:val="00BC437F"/>
    <w:rsid w:val="00BC462E"/>
    <w:rsid w:val="00BC693F"/>
    <w:rsid w:val="00BC6AD9"/>
    <w:rsid w:val="00BD016F"/>
    <w:rsid w:val="00BD0F61"/>
    <w:rsid w:val="00BD13D5"/>
    <w:rsid w:val="00BD17C3"/>
    <w:rsid w:val="00BD2933"/>
    <w:rsid w:val="00BD3DC9"/>
    <w:rsid w:val="00BD423F"/>
    <w:rsid w:val="00BD4AA6"/>
    <w:rsid w:val="00BD6B4F"/>
    <w:rsid w:val="00BD759C"/>
    <w:rsid w:val="00BE2807"/>
    <w:rsid w:val="00BE2BF2"/>
    <w:rsid w:val="00BE3D63"/>
    <w:rsid w:val="00BE7161"/>
    <w:rsid w:val="00BF071F"/>
    <w:rsid w:val="00BF164E"/>
    <w:rsid w:val="00BF1B9C"/>
    <w:rsid w:val="00BF35BF"/>
    <w:rsid w:val="00BF3760"/>
    <w:rsid w:val="00BF4131"/>
    <w:rsid w:val="00BF49AB"/>
    <w:rsid w:val="00BF4D85"/>
    <w:rsid w:val="00BF5373"/>
    <w:rsid w:val="00BF75B4"/>
    <w:rsid w:val="00BF7B06"/>
    <w:rsid w:val="00C00038"/>
    <w:rsid w:val="00C02490"/>
    <w:rsid w:val="00C024B8"/>
    <w:rsid w:val="00C103E5"/>
    <w:rsid w:val="00C109F0"/>
    <w:rsid w:val="00C11492"/>
    <w:rsid w:val="00C11C01"/>
    <w:rsid w:val="00C1473B"/>
    <w:rsid w:val="00C14D7E"/>
    <w:rsid w:val="00C1559B"/>
    <w:rsid w:val="00C15C32"/>
    <w:rsid w:val="00C163FD"/>
    <w:rsid w:val="00C17137"/>
    <w:rsid w:val="00C2004C"/>
    <w:rsid w:val="00C20B58"/>
    <w:rsid w:val="00C216F8"/>
    <w:rsid w:val="00C2287D"/>
    <w:rsid w:val="00C23AF7"/>
    <w:rsid w:val="00C23DA1"/>
    <w:rsid w:val="00C240F8"/>
    <w:rsid w:val="00C243F5"/>
    <w:rsid w:val="00C24AA6"/>
    <w:rsid w:val="00C30DAE"/>
    <w:rsid w:val="00C3298A"/>
    <w:rsid w:val="00C32A31"/>
    <w:rsid w:val="00C32B92"/>
    <w:rsid w:val="00C32FD6"/>
    <w:rsid w:val="00C3334F"/>
    <w:rsid w:val="00C33857"/>
    <w:rsid w:val="00C33EE8"/>
    <w:rsid w:val="00C3437A"/>
    <w:rsid w:val="00C3504E"/>
    <w:rsid w:val="00C40360"/>
    <w:rsid w:val="00C4060A"/>
    <w:rsid w:val="00C4112F"/>
    <w:rsid w:val="00C43752"/>
    <w:rsid w:val="00C44434"/>
    <w:rsid w:val="00C44CCD"/>
    <w:rsid w:val="00C44FE2"/>
    <w:rsid w:val="00C469DB"/>
    <w:rsid w:val="00C477F1"/>
    <w:rsid w:val="00C50063"/>
    <w:rsid w:val="00C50D52"/>
    <w:rsid w:val="00C5134D"/>
    <w:rsid w:val="00C51A02"/>
    <w:rsid w:val="00C520B2"/>
    <w:rsid w:val="00C52211"/>
    <w:rsid w:val="00C54F0F"/>
    <w:rsid w:val="00C55B5A"/>
    <w:rsid w:val="00C5625C"/>
    <w:rsid w:val="00C5710D"/>
    <w:rsid w:val="00C57142"/>
    <w:rsid w:val="00C5772F"/>
    <w:rsid w:val="00C5776B"/>
    <w:rsid w:val="00C57CF5"/>
    <w:rsid w:val="00C6065F"/>
    <w:rsid w:val="00C608AF"/>
    <w:rsid w:val="00C60A33"/>
    <w:rsid w:val="00C62E59"/>
    <w:rsid w:val="00C6312D"/>
    <w:rsid w:val="00C645EF"/>
    <w:rsid w:val="00C657B9"/>
    <w:rsid w:val="00C65878"/>
    <w:rsid w:val="00C70159"/>
    <w:rsid w:val="00C7094C"/>
    <w:rsid w:val="00C74590"/>
    <w:rsid w:val="00C80D64"/>
    <w:rsid w:val="00C82042"/>
    <w:rsid w:val="00C82A6D"/>
    <w:rsid w:val="00C83CBA"/>
    <w:rsid w:val="00C84120"/>
    <w:rsid w:val="00C859FC"/>
    <w:rsid w:val="00C90F94"/>
    <w:rsid w:val="00C91CDF"/>
    <w:rsid w:val="00C92511"/>
    <w:rsid w:val="00C92AE8"/>
    <w:rsid w:val="00C92E31"/>
    <w:rsid w:val="00C93BA7"/>
    <w:rsid w:val="00C940DC"/>
    <w:rsid w:val="00C95EFA"/>
    <w:rsid w:val="00CA00E2"/>
    <w:rsid w:val="00CA0570"/>
    <w:rsid w:val="00CA3516"/>
    <w:rsid w:val="00CA35F0"/>
    <w:rsid w:val="00CA6DC5"/>
    <w:rsid w:val="00CB0866"/>
    <w:rsid w:val="00CB1BCE"/>
    <w:rsid w:val="00CB2273"/>
    <w:rsid w:val="00CB380B"/>
    <w:rsid w:val="00CB4866"/>
    <w:rsid w:val="00CB5DC9"/>
    <w:rsid w:val="00CC0052"/>
    <w:rsid w:val="00CC0D58"/>
    <w:rsid w:val="00CC0D9B"/>
    <w:rsid w:val="00CC2335"/>
    <w:rsid w:val="00CC3A3B"/>
    <w:rsid w:val="00CC46FA"/>
    <w:rsid w:val="00CC6C03"/>
    <w:rsid w:val="00CC6C84"/>
    <w:rsid w:val="00CC7F96"/>
    <w:rsid w:val="00CD051E"/>
    <w:rsid w:val="00CD094F"/>
    <w:rsid w:val="00CD10BA"/>
    <w:rsid w:val="00CD2545"/>
    <w:rsid w:val="00CD37AC"/>
    <w:rsid w:val="00CD4520"/>
    <w:rsid w:val="00CD537F"/>
    <w:rsid w:val="00CE02C1"/>
    <w:rsid w:val="00CE04B2"/>
    <w:rsid w:val="00CE0DDB"/>
    <w:rsid w:val="00CE1488"/>
    <w:rsid w:val="00CE152E"/>
    <w:rsid w:val="00CE41AD"/>
    <w:rsid w:val="00CE4AF6"/>
    <w:rsid w:val="00CF02B9"/>
    <w:rsid w:val="00CF0581"/>
    <w:rsid w:val="00CF058B"/>
    <w:rsid w:val="00CF0757"/>
    <w:rsid w:val="00CF075C"/>
    <w:rsid w:val="00CF107D"/>
    <w:rsid w:val="00CF14AA"/>
    <w:rsid w:val="00CF1745"/>
    <w:rsid w:val="00CF4092"/>
    <w:rsid w:val="00CF4C70"/>
    <w:rsid w:val="00CF5091"/>
    <w:rsid w:val="00CF5C38"/>
    <w:rsid w:val="00CF6781"/>
    <w:rsid w:val="00CF7A34"/>
    <w:rsid w:val="00CF7E6C"/>
    <w:rsid w:val="00D006D2"/>
    <w:rsid w:val="00D00CC5"/>
    <w:rsid w:val="00D025DC"/>
    <w:rsid w:val="00D04BD6"/>
    <w:rsid w:val="00D04F53"/>
    <w:rsid w:val="00D06C89"/>
    <w:rsid w:val="00D07A99"/>
    <w:rsid w:val="00D10538"/>
    <w:rsid w:val="00D139F9"/>
    <w:rsid w:val="00D14A78"/>
    <w:rsid w:val="00D14C0F"/>
    <w:rsid w:val="00D17007"/>
    <w:rsid w:val="00D17443"/>
    <w:rsid w:val="00D17449"/>
    <w:rsid w:val="00D17FB0"/>
    <w:rsid w:val="00D20F53"/>
    <w:rsid w:val="00D21566"/>
    <w:rsid w:val="00D22238"/>
    <w:rsid w:val="00D22B83"/>
    <w:rsid w:val="00D2391B"/>
    <w:rsid w:val="00D24170"/>
    <w:rsid w:val="00D24B7A"/>
    <w:rsid w:val="00D253BA"/>
    <w:rsid w:val="00D26153"/>
    <w:rsid w:val="00D266E8"/>
    <w:rsid w:val="00D26ABB"/>
    <w:rsid w:val="00D26D4E"/>
    <w:rsid w:val="00D2757E"/>
    <w:rsid w:val="00D27CBA"/>
    <w:rsid w:val="00D31AEB"/>
    <w:rsid w:val="00D31E8C"/>
    <w:rsid w:val="00D33799"/>
    <w:rsid w:val="00D33BD0"/>
    <w:rsid w:val="00D35390"/>
    <w:rsid w:val="00D3679E"/>
    <w:rsid w:val="00D376D0"/>
    <w:rsid w:val="00D45220"/>
    <w:rsid w:val="00D46025"/>
    <w:rsid w:val="00D46462"/>
    <w:rsid w:val="00D46974"/>
    <w:rsid w:val="00D5055E"/>
    <w:rsid w:val="00D5294B"/>
    <w:rsid w:val="00D52E1E"/>
    <w:rsid w:val="00D53806"/>
    <w:rsid w:val="00D53BEB"/>
    <w:rsid w:val="00D54B5A"/>
    <w:rsid w:val="00D55989"/>
    <w:rsid w:val="00D573A5"/>
    <w:rsid w:val="00D57D18"/>
    <w:rsid w:val="00D62701"/>
    <w:rsid w:val="00D62BDA"/>
    <w:rsid w:val="00D62F98"/>
    <w:rsid w:val="00D64754"/>
    <w:rsid w:val="00D658B9"/>
    <w:rsid w:val="00D661D3"/>
    <w:rsid w:val="00D70ABA"/>
    <w:rsid w:val="00D72E7D"/>
    <w:rsid w:val="00D76AA4"/>
    <w:rsid w:val="00D76AB1"/>
    <w:rsid w:val="00D80621"/>
    <w:rsid w:val="00D82767"/>
    <w:rsid w:val="00D827AE"/>
    <w:rsid w:val="00D84220"/>
    <w:rsid w:val="00D84748"/>
    <w:rsid w:val="00D858CB"/>
    <w:rsid w:val="00D873F3"/>
    <w:rsid w:val="00D87941"/>
    <w:rsid w:val="00D87C9B"/>
    <w:rsid w:val="00D9069C"/>
    <w:rsid w:val="00D90F25"/>
    <w:rsid w:val="00D912B6"/>
    <w:rsid w:val="00D91B74"/>
    <w:rsid w:val="00D920DB"/>
    <w:rsid w:val="00D92933"/>
    <w:rsid w:val="00D93579"/>
    <w:rsid w:val="00D9475F"/>
    <w:rsid w:val="00D94DE9"/>
    <w:rsid w:val="00D962B0"/>
    <w:rsid w:val="00D9690C"/>
    <w:rsid w:val="00D96920"/>
    <w:rsid w:val="00DA0EDC"/>
    <w:rsid w:val="00DA0F4C"/>
    <w:rsid w:val="00DA11B1"/>
    <w:rsid w:val="00DA2291"/>
    <w:rsid w:val="00DA671F"/>
    <w:rsid w:val="00DA77AB"/>
    <w:rsid w:val="00DB0852"/>
    <w:rsid w:val="00DB1E8D"/>
    <w:rsid w:val="00DB353D"/>
    <w:rsid w:val="00DB55A6"/>
    <w:rsid w:val="00DB61C4"/>
    <w:rsid w:val="00DB71D8"/>
    <w:rsid w:val="00DB7674"/>
    <w:rsid w:val="00DC024F"/>
    <w:rsid w:val="00DC07D6"/>
    <w:rsid w:val="00DC2502"/>
    <w:rsid w:val="00DC3424"/>
    <w:rsid w:val="00DC3C71"/>
    <w:rsid w:val="00DC4077"/>
    <w:rsid w:val="00DC6E0E"/>
    <w:rsid w:val="00DC70A8"/>
    <w:rsid w:val="00DD0862"/>
    <w:rsid w:val="00DD1883"/>
    <w:rsid w:val="00DD46C6"/>
    <w:rsid w:val="00DD5EBE"/>
    <w:rsid w:val="00DD7046"/>
    <w:rsid w:val="00DD71D0"/>
    <w:rsid w:val="00DD7C21"/>
    <w:rsid w:val="00DD7D2E"/>
    <w:rsid w:val="00DE09E2"/>
    <w:rsid w:val="00DE14CA"/>
    <w:rsid w:val="00DE197A"/>
    <w:rsid w:val="00DE289A"/>
    <w:rsid w:val="00DE399B"/>
    <w:rsid w:val="00DE52ED"/>
    <w:rsid w:val="00DF1C93"/>
    <w:rsid w:val="00DF2894"/>
    <w:rsid w:val="00DF3BA1"/>
    <w:rsid w:val="00DF58DC"/>
    <w:rsid w:val="00DF6BE8"/>
    <w:rsid w:val="00DF7D35"/>
    <w:rsid w:val="00DF7F57"/>
    <w:rsid w:val="00E02280"/>
    <w:rsid w:val="00E03279"/>
    <w:rsid w:val="00E03D7E"/>
    <w:rsid w:val="00E0524F"/>
    <w:rsid w:val="00E05856"/>
    <w:rsid w:val="00E0593A"/>
    <w:rsid w:val="00E06070"/>
    <w:rsid w:val="00E061F6"/>
    <w:rsid w:val="00E069DD"/>
    <w:rsid w:val="00E10851"/>
    <w:rsid w:val="00E11197"/>
    <w:rsid w:val="00E11268"/>
    <w:rsid w:val="00E12494"/>
    <w:rsid w:val="00E128A5"/>
    <w:rsid w:val="00E128D4"/>
    <w:rsid w:val="00E12A59"/>
    <w:rsid w:val="00E13600"/>
    <w:rsid w:val="00E1647C"/>
    <w:rsid w:val="00E1660D"/>
    <w:rsid w:val="00E21360"/>
    <w:rsid w:val="00E2188B"/>
    <w:rsid w:val="00E23FC6"/>
    <w:rsid w:val="00E2456C"/>
    <w:rsid w:val="00E245FF"/>
    <w:rsid w:val="00E2727E"/>
    <w:rsid w:val="00E30091"/>
    <w:rsid w:val="00E31891"/>
    <w:rsid w:val="00E32091"/>
    <w:rsid w:val="00E321EE"/>
    <w:rsid w:val="00E34801"/>
    <w:rsid w:val="00E35C10"/>
    <w:rsid w:val="00E40B23"/>
    <w:rsid w:val="00E40C99"/>
    <w:rsid w:val="00E41193"/>
    <w:rsid w:val="00E42334"/>
    <w:rsid w:val="00E43E3F"/>
    <w:rsid w:val="00E44012"/>
    <w:rsid w:val="00E520F5"/>
    <w:rsid w:val="00E521E4"/>
    <w:rsid w:val="00E52E13"/>
    <w:rsid w:val="00E53BB0"/>
    <w:rsid w:val="00E5618E"/>
    <w:rsid w:val="00E56E92"/>
    <w:rsid w:val="00E57F89"/>
    <w:rsid w:val="00E60FD4"/>
    <w:rsid w:val="00E62E43"/>
    <w:rsid w:val="00E6559F"/>
    <w:rsid w:val="00E707D7"/>
    <w:rsid w:val="00E70F7E"/>
    <w:rsid w:val="00E72C9A"/>
    <w:rsid w:val="00E72CE1"/>
    <w:rsid w:val="00E73C91"/>
    <w:rsid w:val="00E758F4"/>
    <w:rsid w:val="00E768A6"/>
    <w:rsid w:val="00E772F0"/>
    <w:rsid w:val="00E8111A"/>
    <w:rsid w:val="00E82358"/>
    <w:rsid w:val="00E826DC"/>
    <w:rsid w:val="00E82B9C"/>
    <w:rsid w:val="00E85437"/>
    <w:rsid w:val="00E858ED"/>
    <w:rsid w:val="00E86E59"/>
    <w:rsid w:val="00E87088"/>
    <w:rsid w:val="00E87BDD"/>
    <w:rsid w:val="00E92748"/>
    <w:rsid w:val="00E93202"/>
    <w:rsid w:val="00E95B6C"/>
    <w:rsid w:val="00E96AB0"/>
    <w:rsid w:val="00EA0A7E"/>
    <w:rsid w:val="00EA0CA7"/>
    <w:rsid w:val="00EA30FD"/>
    <w:rsid w:val="00EA330D"/>
    <w:rsid w:val="00EA4EC6"/>
    <w:rsid w:val="00EA6BEE"/>
    <w:rsid w:val="00EB038B"/>
    <w:rsid w:val="00EB04E4"/>
    <w:rsid w:val="00EB0FF7"/>
    <w:rsid w:val="00EB239E"/>
    <w:rsid w:val="00EB2C65"/>
    <w:rsid w:val="00EB37D3"/>
    <w:rsid w:val="00EB3FC1"/>
    <w:rsid w:val="00EB45F9"/>
    <w:rsid w:val="00EB4DC9"/>
    <w:rsid w:val="00EB64E7"/>
    <w:rsid w:val="00EC0796"/>
    <w:rsid w:val="00EC0D91"/>
    <w:rsid w:val="00EC0F5F"/>
    <w:rsid w:val="00EC1478"/>
    <w:rsid w:val="00EC2E3B"/>
    <w:rsid w:val="00EC35F3"/>
    <w:rsid w:val="00EC482F"/>
    <w:rsid w:val="00EC4F2B"/>
    <w:rsid w:val="00EC5A65"/>
    <w:rsid w:val="00EC6045"/>
    <w:rsid w:val="00EC69B4"/>
    <w:rsid w:val="00EC726D"/>
    <w:rsid w:val="00ED4FB5"/>
    <w:rsid w:val="00ED5524"/>
    <w:rsid w:val="00ED7A34"/>
    <w:rsid w:val="00ED7E5F"/>
    <w:rsid w:val="00EE197D"/>
    <w:rsid w:val="00EE2741"/>
    <w:rsid w:val="00EE2BFD"/>
    <w:rsid w:val="00EE33D7"/>
    <w:rsid w:val="00EE44D2"/>
    <w:rsid w:val="00EE461B"/>
    <w:rsid w:val="00EE48BA"/>
    <w:rsid w:val="00EE7720"/>
    <w:rsid w:val="00EF030A"/>
    <w:rsid w:val="00EF245B"/>
    <w:rsid w:val="00EF248F"/>
    <w:rsid w:val="00EF4180"/>
    <w:rsid w:val="00EF4E9E"/>
    <w:rsid w:val="00EF643D"/>
    <w:rsid w:val="00EF6EDE"/>
    <w:rsid w:val="00EF75E6"/>
    <w:rsid w:val="00EF7D46"/>
    <w:rsid w:val="00F021E6"/>
    <w:rsid w:val="00F0236E"/>
    <w:rsid w:val="00F038EC"/>
    <w:rsid w:val="00F03E31"/>
    <w:rsid w:val="00F04101"/>
    <w:rsid w:val="00F04C75"/>
    <w:rsid w:val="00F04CBB"/>
    <w:rsid w:val="00F05513"/>
    <w:rsid w:val="00F05645"/>
    <w:rsid w:val="00F0594D"/>
    <w:rsid w:val="00F05EA3"/>
    <w:rsid w:val="00F06722"/>
    <w:rsid w:val="00F1219B"/>
    <w:rsid w:val="00F139F2"/>
    <w:rsid w:val="00F13D6E"/>
    <w:rsid w:val="00F14AD6"/>
    <w:rsid w:val="00F14E34"/>
    <w:rsid w:val="00F15402"/>
    <w:rsid w:val="00F1588B"/>
    <w:rsid w:val="00F161D8"/>
    <w:rsid w:val="00F178CA"/>
    <w:rsid w:val="00F17B86"/>
    <w:rsid w:val="00F17FD3"/>
    <w:rsid w:val="00F2027C"/>
    <w:rsid w:val="00F2039A"/>
    <w:rsid w:val="00F20A5E"/>
    <w:rsid w:val="00F22726"/>
    <w:rsid w:val="00F22CA7"/>
    <w:rsid w:val="00F22E17"/>
    <w:rsid w:val="00F22F26"/>
    <w:rsid w:val="00F2355A"/>
    <w:rsid w:val="00F25307"/>
    <w:rsid w:val="00F259B9"/>
    <w:rsid w:val="00F26385"/>
    <w:rsid w:val="00F26A6E"/>
    <w:rsid w:val="00F315F5"/>
    <w:rsid w:val="00F32DC9"/>
    <w:rsid w:val="00F3348B"/>
    <w:rsid w:val="00F36DCB"/>
    <w:rsid w:val="00F408A7"/>
    <w:rsid w:val="00F415C5"/>
    <w:rsid w:val="00F42DBB"/>
    <w:rsid w:val="00F43D44"/>
    <w:rsid w:val="00F44CFA"/>
    <w:rsid w:val="00F45A6D"/>
    <w:rsid w:val="00F47182"/>
    <w:rsid w:val="00F52A64"/>
    <w:rsid w:val="00F52AAC"/>
    <w:rsid w:val="00F53AEE"/>
    <w:rsid w:val="00F551DD"/>
    <w:rsid w:val="00F556CE"/>
    <w:rsid w:val="00F55BEA"/>
    <w:rsid w:val="00F567D1"/>
    <w:rsid w:val="00F656A8"/>
    <w:rsid w:val="00F70370"/>
    <w:rsid w:val="00F749AD"/>
    <w:rsid w:val="00F74BD9"/>
    <w:rsid w:val="00F77199"/>
    <w:rsid w:val="00F818D6"/>
    <w:rsid w:val="00F83057"/>
    <w:rsid w:val="00F83920"/>
    <w:rsid w:val="00F84D81"/>
    <w:rsid w:val="00F876F9"/>
    <w:rsid w:val="00F87E1C"/>
    <w:rsid w:val="00F90632"/>
    <w:rsid w:val="00F906C5"/>
    <w:rsid w:val="00F9274F"/>
    <w:rsid w:val="00F92BDB"/>
    <w:rsid w:val="00F943A6"/>
    <w:rsid w:val="00F953D5"/>
    <w:rsid w:val="00F97356"/>
    <w:rsid w:val="00FA0436"/>
    <w:rsid w:val="00FA181F"/>
    <w:rsid w:val="00FA1953"/>
    <w:rsid w:val="00FA19B0"/>
    <w:rsid w:val="00FA2D30"/>
    <w:rsid w:val="00FA32CC"/>
    <w:rsid w:val="00FA3F78"/>
    <w:rsid w:val="00FA4DC9"/>
    <w:rsid w:val="00FA4FA0"/>
    <w:rsid w:val="00FA558E"/>
    <w:rsid w:val="00FA64E5"/>
    <w:rsid w:val="00FA719C"/>
    <w:rsid w:val="00FA72D6"/>
    <w:rsid w:val="00FB015F"/>
    <w:rsid w:val="00FB1015"/>
    <w:rsid w:val="00FB1109"/>
    <w:rsid w:val="00FB13A1"/>
    <w:rsid w:val="00FB1F78"/>
    <w:rsid w:val="00FB20B9"/>
    <w:rsid w:val="00FB2E1A"/>
    <w:rsid w:val="00FB2F8C"/>
    <w:rsid w:val="00FB5D42"/>
    <w:rsid w:val="00FB6689"/>
    <w:rsid w:val="00FB6D7C"/>
    <w:rsid w:val="00FB799B"/>
    <w:rsid w:val="00FB79F1"/>
    <w:rsid w:val="00FC1A78"/>
    <w:rsid w:val="00FC202B"/>
    <w:rsid w:val="00FC469D"/>
    <w:rsid w:val="00FC48E9"/>
    <w:rsid w:val="00FC60C0"/>
    <w:rsid w:val="00FC6AB0"/>
    <w:rsid w:val="00FC7DED"/>
    <w:rsid w:val="00FD02D7"/>
    <w:rsid w:val="00FD1B8E"/>
    <w:rsid w:val="00FD27BC"/>
    <w:rsid w:val="00FD4FAC"/>
    <w:rsid w:val="00FD61B7"/>
    <w:rsid w:val="00FD77E0"/>
    <w:rsid w:val="00FD794A"/>
    <w:rsid w:val="00FE2FA9"/>
    <w:rsid w:val="00FE3DD5"/>
    <w:rsid w:val="00FE409C"/>
    <w:rsid w:val="00FE4621"/>
    <w:rsid w:val="00FE5E8A"/>
    <w:rsid w:val="00FE6549"/>
    <w:rsid w:val="00FF0513"/>
    <w:rsid w:val="00FF0900"/>
    <w:rsid w:val="00FF0C41"/>
    <w:rsid w:val="00FF1F69"/>
    <w:rsid w:val="00FF47EE"/>
    <w:rsid w:val="00FF5B6A"/>
    <w:rsid w:val="00FF71CA"/>
    <w:rsid w:val="238934C6"/>
    <w:rsid w:val="38812EA6"/>
    <w:rsid w:val="3D5A730D"/>
    <w:rsid w:val="43982CB9"/>
    <w:rsid w:val="4E613966"/>
    <w:rsid w:val="53156930"/>
    <w:rsid w:val="60955B21"/>
    <w:rsid w:val="627447B5"/>
    <w:rsid w:val="665C5101"/>
    <w:rsid w:val="6B0615DE"/>
    <w:rsid w:val="7C096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734C0"/>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hAnsi="Arial"/>
      <w:b/>
      <w:bCs/>
      <w:sz w:val="24"/>
      <w:szCs w:val="32"/>
      <w:u w:val="single"/>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szCs w:val="24"/>
    </w:rPr>
  </w:style>
  <w:style w:type="paragraph" w:styleId="a4">
    <w:name w:val="annotation text"/>
    <w:basedOn w:val="a"/>
    <w:link w:val="Char0"/>
    <w:uiPriority w:val="99"/>
    <w:unhideWhenUsed/>
    <w:qFormat/>
    <w:pPr>
      <w:jc w:val="left"/>
    </w:pPr>
  </w:style>
  <w:style w:type="paragraph" w:styleId="7">
    <w:name w:val="toc 7"/>
    <w:basedOn w:val="a"/>
    <w:next w:val="a"/>
    <w:uiPriority w:val="39"/>
    <w:qFormat/>
    <w:pPr>
      <w:ind w:leftChars="1200" w:left="2520"/>
    </w:pPr>
    <w:rPr>
      <w:szCs w:val="24"/>
    </w:rPr>
  </w:style>
  <w:style w:type="paragraph" w:styleId="8">
    <w:name w:val="index 8"/>
    <w:basedOn w:val="a"/>
    <w:next w:val="a"/>
    <w:qFormat/>
    <w:pPr>
      <w:ind w:left="2940"/>
    </w:pPr>
    <w:rPr>
      <w:szCs w:val="24"/>
    </w:rPr>
  </w:style>
  <w:style w:type="paragraph" w:styleId="a5">
    <w:name w:val="caption"/>
    <w:basedOn w:val="a"/>
    <w:next w:val="a"/>
    <w:qFormat/>
    <w:pPr>
      <w:spacing w:before="152" w:after="160"/>
    </w:pPr>
    <w:rPr>
      <w:rFonts w:ascii="Arial" w:eastAsia="黑体" w:hAnsi="Arial" w:cs="Arial"/>
      <w:sz w:val="20"/>
    </w:rPr>
  </w:style>
  <w:style w:type="paragraph" w:styleId="5">
    <w:name w:val="index 5"/>
    <w:basedOn w:val="a"/>
    <w:next w:val="a"/>
    <w:qFormat/>
    <w:pPr>
      <w:ind w:left="1680"/>
    </w:pPr>
    <w:rPr>
      <w:szCs w:val="24"/>
    </w:rPr>
  </w:style>
  <w:style w:type="paragraph" w:styleId="a6">
    <w:name w:val="Document Map"/>
    <w:basedOn w:val="a"/>
    <w:link w:val="Char1"/>
    <w:unhideWhenUsed/>
    <w:qFormat/>
    <w:rPr>
      <w:rFonts w:ascii="宋体"/>
      <w:sz w:val="18"/>
      <w:szCs w:val="18"/>
    </w:rPr>
  </w:style>
  <w:style w:type="paragraph" w:styleId="6">
    <w:name w:val="index 6"/>
    <w:basedOn w:val="a"/>
    <w:next w:val="a"/>
    <w:qFormat/>
    <w:pPr>
      <w:ind w:left="2100"/>
    </w:pPr>
    <w:rPr>
      <w:szCs w:val="24"/>
    </w:rPr>
  </w:style>
  <w:style w:type="paragraph" w:styleId="a7">
    <w:name w:val="Body Text Indent"/>
    <w:basedOn w:val="a"/>
    <w:link w:val="Char2"/>
    <w:qFormat/>
    <w:pPr>
      <w:spacing w:line="360" w:lineRule="auto"/>
      <w:ind w:leftChars="582" w:left="1222" w:firstLineChars="199" w:firstLine="478"/>
      <w:outlineLvl w:val="2"/>
    </w:pPr>
    <w:rPr>
      <w:sz w:val="24"/>
      <w:szCs w:val="24"/>
    </w:rPr>
  </w:style>
  <w:style w:type="paragraph" w:styleId="40">
    <w:name w:val="index 4"/>
    <w:basedOn w:val="a"/>
    <w:next w:val="a"/>
    <w:qFormat/>
    <w:pPr>
      <w:ind w:left="1260"/>
    </w:pPr>
    <w:rPr>
      <w:szCs w:val="24"/>
    </w:rPr>
  </w:style>
  <w:style w:type="paragraph" w:styleId="50">
    <w:name w:val="toc 5"/>
    <w:basedOn w:val="a"/>
    <w:next w:val="a"/>
    <w:uiPriority w:val="39"/>
    <w:qFormat/>
    <w:pPr>
      <w:ind w:leftChars="800" w:left="1680"/>
    </w:pPr>
    <w:rPr>
      <w:szCs w:val="24"/>
    </w:rPr>
  </w:style>
  <w:style w:type="paragraph" w:styleId="30">
    <w:name w:val="toc 3"/>
    <w:basedOn w:val="a"/>
    <w:next w:val="a"/>
    <w:uiPriority w:val="39"/>
    <w:qFormat/>
    <w:pPr>
      <w:ind w:leftChars="400" w:left="840"/>
    </w:pPr>
    <w:rPr>
      <w:szCs w:val="24"/>
    </w:rPr>
  </w:style>
  <w:style w:type="paragraph" w:styleId="80">
    <w:name w:val="toc 8"/>
    <w:basedOn w:val="a"/>
    <w:next w:val="a"/>
    <w:uiPriority w:val="39"/>
    <w:qFormat/>
    <w:pPr>
      <w:ind w:leftChars="1400" w:left="2940"/>
    </w:pPr>
    <w:rPr>
      <w:szCs w:val="24"/>
    </w:rPr>
  </w:style>
  <w:style w:type="paragraph" w:styleId="31">
    <w:name w:val="index 3"/>
    <w:basedOn w:val="a"/>
    <w:next w:val="a"/>
    <w:qFormat/>
    <w:pPr>
      <w:ind w:left="840"/>
    </w:pPr>
    <w:rPr>
      <w:szCs w:val="24"/>
    </w:rPr>
  </w:style>
  <w:style w:type="paragraph" w:styleId="a8">
    <w:name w:val="Date"/>
    <w:basedOn w:val="a"/>
    <w:next w:val="a"/>
    <w:link w:val="Char3"/>
    <w:qFormat/>
    <w:pPr>
      <w:ind w:leftChars="2500" w:left="100"/>
    </w:pPr>
    <w:rPr>
      <w:szCs w:val="24"/>
    </w:rPr>
  </w:style>
  <w:style w:type="paragraph" w:styleId="20">
    <w:name w:val="Body Text Indent 2"/>
    <w:basedOn w:val="a"/>
    <w:link w:val="2Char0"/>
    <w:qFormat/>
    <w:pPr>
      <w:spacing w:line="360" w:lineRule="auto"/>
      <w:ind w:leftChars="453" w:left="951" w:firstLineChars="212" w:firstLine="509"/>
    </w:pPr>
    <w:rPr>
      <w:sz w:val="24"/>
      <w:szCs w:val="24"/>
    </w:rPr>
  </w:style>
  <w:style w:type="paragraph" w:styleId="a9">
    <w:name w:val="Balloon Text"/>
    <w:basedOn w:val="a"/>
    <w:link w:val="Char4"/>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176"/>
      </w:tabs>
      <w:spacing w:beforeLines="50"/>
      <w:jc w:val="center"/>
    </w:pPr>
    <w:rPr>
      <w:rFonts w:ascii="黑体" w:eastAsia="黑体"/>
      <w:sz w:val="32"/>
      <w:szCs w:val="32"/>
    </w:rPr>
  </w:style>
  <w:style w:type="paragraph" w:styleId="41">
    <w:name w:val="toc 4"/>
    <w:basedOn w:val="a"/>
    <w:next w:val="a"/>
    <w:uiPriority w:val="39"/>
    <w:qFormat/>
    <w:pPr>
      <w:ind w:leftChars="600" w:left="1260"/>
    </w:pPr>
    <w:rPr>
      <w:szCs w:val="24"/>
    </w:rPr>
  </w:style>
  <w:style w:type="paragraph" w:styleId="ac">
    <w:name w:val="index heading"/>
    <w:basedOn w:val="a"/>
    <w:next w:val="11"/>
    <w:qFormat/>
    <w:rPr>
      <w:szCs w:val="24"/>
    </w:rPr>
  </w:style>
  <w:style w:type="paragraph" w:styleId="11">
    <w:name w:val="index 1"/>
    <w:basedOn w:val="a"/>
    <w:next w:val="a"/>
    <w:unhideWhenUsed/>
    <w:qFormat/>
  </w:style>
  <w:style w:type="paragraph" w:styleId="60">
    <w:name w:val="toc 6"/>
    <w:basedOn w:val="a"/>
    <w:next w:val="a"/>
    <w:uiPriority w:val="39"/>
    <w:qFormat/>
    <w:pPr>
      <w:ind w:leftChars="1000" w:left="2100"/>
    </w:pPr>
    <w:rPr>
      <w:szCs w:val="24"/>
    </w:rPr>
  </w:style>
  <w:style w:type="paragraph" w:styleId="32">
    <w:name w:val="Body Text Indent 3"/>
    <w:basedOn w:val="a"/>
    <w:link w:val="3Char0"/>
    <w:qFormat/>
    <w:pPr>
      <w:spacing w:line="360" w:lineRule="auto"/>
      <w:ind w:leftChars="429" w:left="901" w:firstLineChars="200" w:firstLine="480"/>
    </w:pPr>
    <w:rPr>
      <w:sz w:val="24"/>
      <w:szCs w:val="24"/>
    </w:rPr>
  </w:style>
  <w:style w:type="paragraph" w:styleId="70">
    <w:name w:val="index 7"/>
    <w:basedOn w:val="a"/>
    <w:next w:val="a"/>
    <w:qFormat/>
    <w:pPr>
      <w:ind w:left="2520"/>
    </w:pPr>
    <w:rPr>
      <w:szCs w:val="24"/>
    </w:rPr>
  </w:style>
  <w:style w:type="paragraph" w:styleId="9">
    <w:name w:val="index 9"/>
    <w:basedOn w:val="a"/>
    <w:next w:val="a"/>
    <w:qFormat/>
    <w:pPr>
      <w:ind w:left="3360"/>
    </w:pPr>
    <w:rPr>
      <w:szCs w:val="24"/>
    </w:rPr>
  </w:style>
  <w:style w:type="paragraph" w:styleId="21">
    <w:name w:val="toc 2"/>
    <w:basedOn w:val="a"/>
    <w:next w:val="a"/>
    <w:uiPriority w:val="39"/>
    <w:qFormat/>
    <w:pPr>
      <w:tabs>
        <w:tab w:val="left" w:pos="1260"/>
        <w:tab w:val="right" w:leader="dot" w:pos="9176"/>
      </w:tabs>
      <w:ind w:leftChars="200" w:left="420"/>
    </w:pPr>
    <w:rPr>
      <w:bCs/>
      <w:sz w:val="24"/>
      <w:szCs w:val="24"/>
    </w:rPr>
  </w:style>
  <w:style w:type="paragraph" w:styleId="90">
    <w:name w:val="toc 9"/>
    <w:basedOn w:val="a"/>
    <w:next w:val="a"/>
    <w:uiPriority w:val="39"/>
    <w:qFormat/>
    <w:pPr>
      <w:ind w:leftChars="1600" w:left="3360"/>
    </w:pPr>
    <w:rPr>
      <w:szCs w:val="24"/>
    </w:rPr>
  </w:style>
  <w:style w:type="paragraph" w:styleId="ad">
    <w:name w:val="Normal (Web)"/>
    <w:basedOn w:val="a"/>
    <w:qFormat/>
    <w:pPr>
      <w:widowControl/>
      <w:spacing w:before="100" w:beforeAutospacing="1" w:after="100" w:afterAutospacing="1"/>
      <w:jc w:val="left"/>
    </w:pPr>
    <w:rPr>
      <w:rFonts w:ascii="宋体" w:hAnsi="宋体"/>
      <w:color w:val="000000"/>
      <w:kern w:val="0"/>
      <w:sz w:val="24"/>
      <w:szCs w:val="24"/>
    </w:rPr>
  </w:style>
  <w:style w:type="paragraph" w:styleId="22">
    <w:name w:val="index 2"/>
    <w:basedOn w:val="a"/>
    <w:next w:val="a"/>
    <w:qFormat/>
    <w:pPr>
      <w:ind w:left="420"/>
    </w:pPr>
    <w:rPr>
      <w:szCs w:val="24"/>
    </w:rPr>
  </w:style>
  <w:style w:type="paragraph" w:styleId="ae">
    <w:name w:val="Title"/>
    <w:basedOn w:val="a"/>
    <w:link w:val="Char7"/>
    <w:qFormat/>
    <w:pPr>
      <w:spacing w:before="240" w:after="60"/>
      <w:jc w:val="center"/>
      <w:outlineLvl w:val="0"/>
    </w:pPr>
    <w:rPr>
      <w:rFonts w:ascii="Arial" w:eastAsia="黑体" w:hAnsi="Arial" w:cs="Arial"/>
      <w:b/>
      <w:bCs/>
      <w:sz w:val="36"/>
      <w:szCs w:val="32"/>
    </w:rPr>
  </w:style>
  <w:style w:type="character" w:styleId="af">
    <w:name w:val="Strong"/>
    <w:basedOn w:val="a0"/>
    <w:qFormat/>
    <w:rPr>
      <w:b/>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basedOn w:val="a0"/>
    <w:uiPriority w:val="99"/>
    <w:unhideWhenUsed/>
    <w:qFormat/>
    <w:rPr>
      <w:sz w:val="21"/>
      <w:szCs w:val="21"/>
    </w:rPr>
  </w:style>
  <w:style w:type="table" w:styleId="af3">
    <w:name w:val="Table Grid"/>
    <w:basedOn w:val="a1"/>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宋体" w:hAnsi="Arial" w:cs="Times New Roman"/>
      <w:b/>
      <w:bCs/>
      <w:sz w:val="24"/>
      <w:szCs w:val="32"/>
      <w:u w:val="single"/>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Char6">
    <w:name w:val="页眉 Char"/>
    <w:basedOn w:val="a0"/>
    <w:link w:val="ab"/>
    <w:qFormat/>
    <w:rPr>
      <w:sz w:val="18"/>
      <w:szCs w:val="18"/>
    </w:rPr>
  </w:style>
  <w:style w:type="character" w:customStyle="1" w:styleId="Char5">
    <w:name w:val="页脚 Char"/>
    <w:basedOn w:val="a0"/>
    <w:link w:val="aa"/>
    <w:uiPriority w:val="99"/>
    <w:qFormat/>
    <w:rPr>
      <w:sz w:val="18"/>
      <w:szCs w:val="18"/>
    </w:rPr>
  </w:style>
  <w:style w:type="character" w:customStyle="1" w:styleId="A00">
    <w:name w:val="A0"/>
    <w:qFormat/>
    <w:rPr>
      <w:rFonts w:cs="FZDaHei-B02S"/>
      <w:color w:val="000000"/>
      <w:sz w:val="39"/>
      <w:szCs w:val="39"/>
    </w:rPr>
  </w:style>
  <w:style w:type="character" w:customStyle="1" w:styleId="Char7">
    <w:name w:val="标题 Char"/>
    <w:basedOn w:val="a0"/>
    <w:link w:val="ae"/>
    <w:qFormat/>
    <w:rPr>
      <w:rFonts w:ascii="Arial" w:eastAsia="黑体" w:hAnsi="Arial" w:cs="Arial"/>
      <w:b/>
      <w:bCs/>
      <w:sz w:val="36"/>
      <w:szCs w:val="32"/>
    </w:rPr>
  </w:style>
  <w:style w:type="character" w:customStyle="1" w:styleId="Char1">
    <w:name w:val="文档结构图 Char"/>
    <w:basedOn w:val="a0"/>
    <w:link w:val="a6"/>
    <w:uiPriority w:val="99"/>
    <w:semiHidden/>
    <w:qFormat/>
    <w:rPr>
      <w:rFonts w:ascii="宋体"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semiHidden/>
    <w:qFormat/>
    <w:rPr>
      <w:rFonts w:ascii="Times New Roman" w:eastAsia="宋体" w:hAnsi="Times New Roman" w:cs="Times New Roman"/>
      <w:b/>
      <w:bCs/>
      <w:szCs w:val="24"/>
    </w:rPr>
  </w:style>
  <w:style w:type="character" w:customStyle="1" w:styleId="Char2">
    <w:name w:val="正文文本缩进 Char"/>
    <w:basedOn w:val="a0"/>
    <w:link w:val="a7"/>
    <w:qFormat/>
    <w:rPr>
      <w:rFonts w:ascii="Times New Roman" w:eastAsia="宋体" w:hAnsi="Times New Roman" w:cs="Times New Roman"/>
      <w:sz w:val="24"/>
      <w:szCs w:val="24"/>
    </w:rPr>
  </w:style>
  <w:style w:type="character" w:customStyle="1" w:styleId="Char3">
    <w:name w:val="日期 Char"/>
    <w:basedOn w:val="a0"/>
    <w:link w:val="a8"/>
    <w:qFormat/>
    <w:rPr>
      <w:rFonts w:ascii="Times New Roman" w:eastAsia="宋体" w:hAnsi="Times New Roman" w:cs="Times New Roman"/>
      <w:szCs w:val="24"/>
    </w:rPr>
  </w:style>
  <w:style w:type="character" w:customStyle="1" w:styleId="2Char0">
    <w:name w:val="正文文本缩进 2 Char"/>
    <w:basedOn w:val="a0"/>
    <w:link w:val="20"/>
    <w:qFormat/>
    <w:rPr>
      <w:rFonts w:ascii="Times New Roman" w:eastAsia="宋体" w:hAnsi="Times New Roman" w:cs="Times New Roman"/>
      <w:sz w:val="24"/>
      <w:szCs w:val="24"/>
    </w:rPr>
  </w:style>
  <w:style w:type="character" w:customStyle="1" w:styleId="Char4">
    <w:name w:val="批注框文本 Char"/>
    <w:basedOn w:val="a0"/>
    <w:link w:val="a9"/>
    <w:qFormat/>
    <w:rPr>
      <w:rFonts w:ascii="Times New Roman" w:eastAsia="宋体" w:hAnsi="Times New Roman" w:cs="Times New Roman"/>
      <w:sz w:val="18"/>
      <w:szCs w:val="18"/>
    </w:rPr>
  </w:style>
  <w:style w:type="character" w:customStyle="1" w:styleId="3Char0">
    <w:name w:val="正文文本缩进 3 Char"/>
    <w:basedOn w:val="a0"/>
    <w:link w:val="32"/>
    <w:qFormat/>
    <w:rPr>
      <w:rFonts w:ascii="Times New Roman" w:eastAsia="宋体" w:hAnsi="Times New Roman" w:cs="Times New Roman"/>
      <w:sz w:val="24"/>
      <w:szCs w:val="24"/>
    </w:rPr>
  </w:style>
  <w:style w:type="paragraph" w:customStyle="1" w:styleId="af4">
    <w:name w:val="图名"/>
    <w:basedOn w:val="a"/>
    <w:qFormat/>
    <w:pPr>
      <w:spacing w:line="264" w:lineRule="auto"/>
      <w:jc w:val="center"/>
    </w:pPr>
    <w:rPr>
      <w:rFonts w:eastAsia="黑体"/>
    </w:rPr>
  </w:style>
  <w:style w:type="character" w:customStyle="1" w:styleId="12">
    <w:name w:val="访问过的超链接1"/>
    <w:qFormat/>
    <w:rPr>
      <w:color w:val="800080"/>
      <w:u w:val="single"/>
    </w:rPr>
  </w:style>
  <w:style w:type="paragraph" w:customStyle="1" w:styleId="Default">
    <w:name w:val="Default"/>
    <w:qFormat/>
    <w:pPr>
      <w:widowControl w:val="0"/>
      <w:autoSpaceDE w:val="0"/>
      <w:autoSpaceDN w:val="0"/>
      <w:adjustRightInd w:val="0"/>
      <w:jc w:val="both"/>
    </w:pPr>
    <w:rPr>
      <w:rFonts w:ascii="黑体" w:eastAsia="黑体" w:hAnsi="Calibri" w:cs="黑体"/>
      <w:color w:val="000000"/>
      <w:sz w:val="24"/>
      <w:szCs w:val="24"/>
    </w:rPr>
  </w:style>
  <w:style w:type="paragraph" w:customStyle="1" w:styleId="13">
    <w:name w:val="列出段落1"/>
    <w:basedOn w:val="a"/>
    <w:qFormat/>
    <w:pPr>
      <w:ind w:firstLineChars="200" w:firstLine="420"/>
    </w:pPr>
    <w:rPr>
      <w:szCs w:val="24"/>
    </w:rPr>
  </w:style>
  <w:style w:type="paragraph" w:customStyle="1" w:styleId="CM12">
    <w:name w:val="CM12"/>
    <w:basedOn w:val="Default"/>
    <w:next w:val="Default"/>
    <w:qFormat/>
    <w:pPr>
      <w:spacing w:line="428" w:lineRule="atLeast"/>
    </w:pPr>
    <w:rPr>
      <w:rFonts w:cs="Times New Roman"/>
      <w:color w:val="auto"/>
    </w:rPr>
  </w:style>
  <w:style w:type="paragraph" w:customStyle="1" w:styleId="-11">
    <w:name w:val="彩色列表 - 强调文字颜色 11"/>
    <w:basedOn w:val="a"/>
    <w:uiPriority w:val="34"/>
    <w:qFormat/>
    <w:pPr>
      <w:widowControl/>
      <w:spacing w:after="200" w:line="276" w:lineRule="auto"/>
      <w:ind w:left="720"/>
    </w:pPr>
    <w:rPr>
      <w:rFonts w:ascii="Calibri" w:hAnsi="Calibri" w:cs="Calibri"/>
      <w:kern w:val="0"/>
      <w:sz w:val="20"/>
      <w:lang w:eastAsia="en-US"/>
    </w:rPr>
  </w:style>
  <w:style w:type="paragraph" w:customStyle="1" w:styleId="CM9">
    <w:name w:val="CM9"/>
    <w:basedOn w:val="Default"/>
    <w:next w:val="Default"/>
    <w:qFormat/>
    <w:pPr>
      <w:spacing w:line="428" w:lineRule="atLeast"/>
    </w:pPr>
    <w:rPr>
      <w:rFonts w:cs="Times New Roman"/>
      <w:color w:val="auto"/>
    </w:rPr>
  </w:style>
  <w:style w:type="paragraph" w:customStyle="1" w:styleId="-12">
    <w:name w:val="彩色列表 - 强调文字颜色 12"/>
    <w:basedOn w:val="a"/>
    <w:uiPriority w:val="72"/>
    <w:qFormat/>
    <w:pPr>
      <w:ind w:firstLineChars="200" w:firstLine="420"/>
    </w:pPr>
    <w:rPr>
      <w:szCs w:val="24"/>
    </w:rPr>
  </w:style>
  <w:style w:type="paragraph" w:customStyle="1" w:styleId="TOC1">
    <w:name w:val="TOC 标题1"/>
    <w:basedOn w:val="1"/>
    <w:next w:val="a"/>
    <w:uiPriority w:val="39"/>
    <w:unhideWhenUsed/>
    <w:qFormat/>
    <w:pPr>
      <w:widowControl/>
      <w:tabs>
        <w:tab w:val="left" w:pos="532"/>
      </w:tabs>
      <w:spacing w:before="480" w:after="0" w:line="276" w:lineRule="auto"/>
      <w:jc w:val="left"/>
      <w:outlineLvl w:val="9"/>
    </w:pPr>
    <w:rPr>
      <w:rFonts w:ascii="Cambria" w:hAnsi="Cambria"/>
      <w:color w:val="365F91"/>
      <w:kern w:val="0"/>
      <w:sz w:val="28"/>
      <w:szCs w:val="28"/>
    </w:rPr>
  </w:style>
  <w:style w:type="paragraph" w:customStyle="1" w:styleId="23">
    <w:name w:val="列出段落2"/>
    <w:basedOn w:val="a"/>
    <w:link w:val="Char8"/>
    <w:qFormat/>
    <w:pPr>
      <w:ind w:firstLineChars="200" w:firstLine="420"/>
    </w:pPr>
    <w:rPr>
      <w:szCs w:val="24"/>
    </w:rPr>
  </w:style>
  <w:style w:type="paragraph" w:customStyle="1" w:styleId="ListParagraph1">
    <w:name w:val="List Paragraph1"/>
    <w:basedOn w:val="a"/>
    <w:qFormat/>
    <w:pPr>
      <w:spacing w:before="25" w:line="420" w:lineRule="exact"/>
      <w:ind w:left="838" w:firstLineChars="182" w:firstLine="437"/>
    </w:pPr>
    <w:rPr>
      <w:rFonts w:ascii="宋体" w:hAnsi="宋体"/>
      <w:sz w:val="24"/>
      <w:szCs w:val="24"/>
    </w:rPr>
  </w:style>
  <w:style w:type="character" w:customStyle="1" w:styleId="Char9">
    <w:name w:val="报告正文 Char"/>
    <w:link w:val="af5"/>
    <w:qFormat/>
    <w:rPr>
      <w:rFonts w:ascii="华文细黑" w:eastAsia="华文细黑" w:cs="宋体"/>
    </w:rPr>
  </w:style>
  <w:style w:type="paragraph" w:customStyle="1" w:styleId="af5">
    <w:name w:val="报告正文"/>
    <w:basedOn w:val="a"/>
    <w:link w:val="Char9"/>
    <w:qFormat/>
    <w:pPr>
      <w:adjustRightInd w:val="0"/>
      <w:snapToGrid w:val="0"/>
      <w:spacing w:line="312" w:lineRule="auto"/>
      <w:ind w:left="2600"/>
    </w:pPr>
    <w:rPr>
      <w:rFonts w:ascii="华文细黑" w:eastAsia="华文细黑" w:hAnsiTheme="minorHAnsi" w:cs="宋体"/>
      <w:szCs w:val="22"/>
    </w:rPr>
  </w:style>
  <w:style w:type="paragraph" w:customStyle="1" w:styleId="TOC2">
    <w:name w:val="TOC 标题2"/>
    <w:basedOn w:val="1"/>
    <w:next w:val="a"/>
    <w:uiPriority w:val="39"/>
    <w:unhideWhenUsed/>
    <w:qFormat/>
    <w:pPr>
      <w:widowControl/>
      <w:tabs>
        <w:tab w:val="left" w:pos="532"/>
      </w:tab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3">
    <w:name w:val="TOC 标题3"/>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4">
    <w:name w:val="TOC 标题4"/>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525115">
    <w:name w:val="样式 (中文) 微软雅黑 左 段前: 2.5 磅 段后: 2.5 磅 行距: 多倍行距 1.15 字行"/>
    <w:basedOn w:val="a"/>
    <w:qFormat/>
    <w:pPr>
      <w:spacing w:before="50" w:after="50" w:line="276" w:lineRule="auto"/>
      <w:jc w:val="left"/>
    </w:pPr>
    <w:rPr>
      <w:rFonts w:ascii="Calibri" w:eastAsia="Songti SC" w:hAnsi="Calibri" w:cs="宋体"/>
      <w:kern w:val="0"/>
      <w:sz w:val="24"/>
    </w:rPr>
  </w:style>
  <w:style w:type="character" w:customStyle="1" w:styleId="af6">
    <w:name w:val="样式 (中文) +中文正文 (宋体)"/>
    <w:basedOn w:val="a0"/>
    <w:qFormat/>
    <w:rPr>
      <w:rFonts w:ascii="Calibri" w:eastAsia="Songti SC" w:hAnsi="Calibri"/>
    </w:rPr>
  </w:style>
  <w:style w:type="paragraph" w:customStyle="1" w:styleId="210">
    <w:name w:val="列出段落21"/>
    <w:basedOn w:val="a"/>
    <w:uiPriority w:val="34"/>
    <w:qFormat/>
    <w:pPr>
      <w:ind w:firstLineChars="200" w:firstLine="420"/>
    </w:pPr>
    <w:rPr>
      <w:rFonts w:asciiTheme="minorHAnsi" w:eastAsiaTheme="minorEastAsia" w:hAnsiTheme="minorHAnsi" w:cstheme="minorBidi"/>
      <w:sz w:val="24"/>
      <w:szCs w:val="24"/>
    </w:rPr>
  </w:style>
  <w:style w:type="paragraph" w:customStyle="1" w:styleId="TOC5">
    <w:name w:val="TOC 标题5"/>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ListParagraph1Calibri07878">
    <w:name w:val="样式 List Paragraph1 + Calibri 左侧:  0 厘米 段前: 7.8 磅 段后: 7.8 磅 行..."/>
    <w:basedOn w:val="ListParagraph1"/>
    <w:qFormat/>
    <w:pPr>
      <w:spacing w:before="156" w:after="156" w:line="240" w:lineRule="auto"/>
      <w:ind w:left="1" w:firstLineChars="151" w:firstLine="362"/>
    </w:pPr>
    <w:rPr>
      <w:rFonts w:ascii="Calibri" w:eastAsia="Songti SC" w:hAnsi="Calibri" w:cs="宋体"/>
      <w:kern w:val="0"/>
      <w:szCs w:val="20"/>
    </w:rPr>
  </w:style>
  <w:style w:type="paragraph" w:customStyle="1" w:styleId="ListParagraph1TimesNewRoman078">
    <w:name w:val="样式 List Paragraph1 + Times New Roman 左侧:  0 厘米 段前: 7.8 磅 段后: ..."/>
    <w:basedOn w:val="ListParagraph1"/>
    <w:qFormat/>
    <w:pPr>
      <w:spacing w:before="156" w:after="156" w:line="240" w:lineRule="auto"/>
      <w:ind w:left="0" w:firstLineChars="0" w:firstLine="0"/>
    </w:pPr>
    <w:rPr>
      <w:rFonts w:ascii="Calibri" w:eastAsia="Songti SC" w:hAnsi="Calibri" w:cs="宋体"/>
      <w:kern w:val="0"/>
      <w:szCs w:val="20"/>
    </w:rPr>
  </w:style>
  <w:style w:type="character" w:customStyle="1" w:styleId="af7">
    <w:name w:val="样式 (中文) +中文正文 (宋体) 加粗"/>
    <w:basedOn w:val="a0"/>
    <w:qFormat/>
    <w:rPr>
      <w:rFonts w:ascii="Times New Roman" w:eastAsia="Songti SC" w:hAnsi="Times New Roman"/>
      <w:bCs/>
      <w:sz w:val="24"/>
    </w:rPr>
  </w:style>
  <w:style w:type="paragraph" w:customStyle="1" w:styleId="7878115">
    <w:name w:val="样式 (中文) +中文正文 (宋体) 左 段前: 7.8 磅 段后: 7.8 磅 行距: 多倍行距 1.15 字行"/>
    <w:basedOn w:val="a"/>
    <w:qFormat/>
    <w:pPr>
      <w:spacing w:before="156" w:after="156" w:line="276" w:lineRule="auto"/>
      <w:jc w:val="left"/>
    </w:pPr>
    <w:rPr>
      <w:rFonts w:ascii="Calibri" w:eastAsia="Songti SC" w:hAnsi="Calibri" w:cs="宋体"/>
      <w:kern w:val="0"/>
      <w:sz w:val="24"/>
    </w:rPr>
  </w:style>
  <w:style w:type="paragraph" w:customStyle="1" w:styleId="msolistparagraph0">
    <w:name w:val="msolistparagraph"/>
    <w:basedOn w:val="a"/>
    <w:qFormat/>
    <w:pPr>
      <w:widowControl/>
      <w:ind w:firstLine="420"/>
    </w:pPr>
    <w:rPr>
      <w:rFonts w:ascii="Calibri" w:hAnsi="Calibri"/>
      <w:kern w:val="0"/>
      <w:szCs w:val="21"/>
    </w:rPr>
  </w:style>
  <w:style w:type="paragraph" w:customStyle="1" w:styleId="14">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15">
    <w:name w:val="条文1"/>
    <w:basedOn w:val="a"/>
    <w:qFormat/>
    <w:pPr>
      <w:spacing w:line="360" w:lineRule="auto"/>
    </w:pPr>
    <w:rPr>
      <w:rFonts w:ascii="MS UI Gothic" w:hAnsi="MS UI Gothic"/>
      <w:bCs/>
      <w:kern w:val="44"/>
      <w:sz w:val="24"/>
      <w:szCs w:val="44"/>
    </w:rPr>
  </w:style>
  <w:style w:type="character" w:customStyle="1" w:styleId="Char8">
    <w:name w:val="列出段落 Char"/>
    <w:link w:val="23"/>
    <w:qFormat/>
    <w:rPr>
      <w:rFonts w:ascii="Times New Roman" w:eastAsia="宋体" w:hAnsi="Times New Roman" w:cs="Times New Roman"/>
      <w:szCs w:val="24"/>
    </w:rPr>
  </w:style>
  <w:style w:type="paragraph" w:customStyle="1" w:styleId="TOC6">
    <w:name w:val="TOC 标题6"/>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6">
    <w:name w:val="修订1"/>
    <w:hidden/>
    <w:uiPriority w:val="99"/>
    <w:semiHidden/>
    <w:qFormat/>
    <w:pPr>
      <w:jc w:val="both"/>
    </w:pPr>
    <w:rPr>
      <w:kern w:val="2"/>
      <w:sz w:val="21"/>
    </w:rPr>
  </w:style>
  <w:style w:type="paragraph" w:customStyle="1" w:styleId="33">
    <w:name w:val="列出段落3"/>
    <w:basedOn w:val="a"/>
    <w:uiPriority w:val="99"/>
    <w:unhideWhenUsed/>
    <w:qFormat/>
    <w:pPr>
      <w:ind w:firstLineChars="200" w:firstLine="420"/>
    </w:pPr>
  </w:style>
  <w:style w:type="paragraph" w:customStyle="1" w:styleId="24">
    <w:name w:val="修订2"/>
    <w:hidden/>
    <w:uiPriority w:val="99"/>
    <w:semiHidden/>
    <w:qFormat/>
    <w:rPr>
      <w:kern w:val="2"/>
      <w:sz w:val="21"/>
    </w:rPr>
  </w:style>
  <w:style w:type="character" w:customStyle="1" w:styleId="gt-baf-cell">
    <w:name w:val="gt-baf-cell"/>
    <w:basedOn w:val="a0"/>
    <w:qFormat/>
  </w:style>
  <w:style w:type="paragraph" w:customStyle="1" w:styleId="25">
    <w:name w:val="普通(网站)2"/>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qFormat/>
    <w:pPr>
      <w:ind w:firstLineChars="200" w:firstLine="420"/>
    </w:pPr>
  </w:style>
  <w:style w:type="paragraph" w:customStyle="1" w:styleId="NormalNew">
    <w:name w:val="Normal New"/>
    <w:qFormat/>
    <w:pPr>
      <w:jc w:val="both"/>
    </w:pPr>
    <w:rPr>
      <w:kern w:val="2"/>
      <w:sz w:val="21"/>
    </w:rPr>
  </w:style>
  <w:style w:type="paragraph" w:customStyle="1" w:styleId="310">
    <w:name w:val="列出段落31"/>
    <w:basedOn w:val="a"/>
    <w:uiPriority w:val="99"/>
    <w:qFormat/>
    <w:pPr>
      <w:ind w:firstLineChars="200" w:firstLine="420"/>
    </w:pPr>
  </w:style>
  <w:style w:type="paragraph" w:customStyle="1" w:styleId="110">
    <w:name w:val="列出段落11"/>
    <w:basedOn w:val="a"/>
    <w:uiPriority w:val="34"/>
    <w:qFormat/>
    <w:pPr>
      <w:ind w:firstLineChars="200" w:firstLine="420"/>
    </w:pPr>
  </w:style>
  <w:style w:type="paragraph" w:customStyle="1" w:styleId="35">
    <w:name w:val="修订3"/>
    <w:hidden/>
    <w:uiPriority w:val="99"/>
    <w:unhideWhenUsed/>
    <w:qFormat/>
    <w:rPr>
      <w:kern w:val="2"/>
      <w:sz w:val="21"/>
    </w:rPr>
  </w:style>
  <w:style w:type="paragraph" w:customStyle="1" w:styleId="42">
    <w:name w:val="修订4"/>
    <w:hidden/>
    <w:uiPriority w:val="99"/>
    <w:unhideWhenUsed/>
    <w:qFormat/>
    <w:rPr>
      <w:kern w:val="2"/>
      <w:sz w:val="21"/>
    </w:rPr>
  </w:style>
  <w:style w:type="paragraph" w:styleId="af8">
    <w:name w:val="List Paragraph"/>
    <w:basedOn w:val="a"/>
    <w:uiPriority w:val="99"/>
    <w:unhideWhenUsed/>
    <w:qFormat/>
    <w:rsid w:val="0074665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734C0"/>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hAnsi="Arial"/>
      <w:b/>
      <w:bCs/>
      <w:sz w:val="24"/>
      <w:szCs w:val="32"/>
      <w:u w:val="single"/>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szCs w:val="24"/>
    </w:rPr>
  </w:style>
  <w:style w:type="paragraph" w:styleId="a4">
    <w:name w:val="annotation text"/>
    <w:basedOn w:val="a"/>
    <w:link w:val="Char0"/>
    <w:uiPriority w:val="99"/>
    <w:unhideWhenUsed/>
    <w:qFormat/>
    <w:pPr>
      <w:jc w:val="left"/>
    </w:pPr>
  </w:style>
  <w:style w:type="paragraph" w:styleId="7">
    <w:name w:val="toc 7"/>
    <w:basedOn w:val="a"/>
    <w:next w:val="a"/>
    <w:uiPriority w:val="39"/>
    <w:qFormat/>
    <w:pPr>
      <w:ind w:leftChars="1200" w:left="2520"/>
    </w:pPr>
    <w:rPr>
      <w:szCs w:val="24"/>
    </w:rPr>
  </w:style>
  <w:style w:type="paragraph" w:styleId="8">
    <w:name w:val="index 8"/>
    <w:basedOn w:val="a"/>
    <w:next w:val="a"/>
    <w:qFormat/>
    <w:pPr>
      <w:ind w:left="2940"/>
    </w:pPr>
    <w:rPr>
      <w:szCs w:val="24"/>
    </w:rPr>
  </w:style>
  <w:style w:type="paragraph" w:styleId="a5">
    <w:name w:val="caption"/>
    <w:basedOn w:val="a"/>
    <w:next w:val="a"/>
    <w:qFormat/>
    <w:pPr>
      <w:spacing w:before="152" w:after="160"/>
    </w:pPr>
    <w:rPr>
      <w:rFonts w:ascii="Arial" w:eastAsia="黑体" w:hAnsi="Arial" w:cs="Arial"/>
      <w:sz w:val="20"/>
    </w:rPr>
  </w:style>
  <w:style w:type="paragraph" w:styleId="5">
    <w:name w:val="index 5"/>
    <w:basedOn w:val="a"/>
    <w:next w:val="a"/>
    <w:qFormat/>
    <w:pPr>
      <w:ind w:left="1680"/>
    </w:pPr>
    <w:rPr>
      <w:szCs w:val="24"/>
    </w:rPr>
  </w:style>
  <w:style w:type="paragraph" w:styleId="a6">
    <w:name w:val="Document Map"/>
    <w:basedOn w:val="a"/>
    <w:link w:val="Char1"/>
    <w:unhideWhenUsed/>
    <w:qFormat/>
    <w:rPr>
      <w:rFonts w:ascii="宋体"/>
      <w:sz w:val="18"/>
      <w:szCs w:val="18"/>
    </w:rPr>
  </w:style>
  <w:style w:type="paragraph" w:styleId="6">
    <w:name w:val="index 6"/>
    <w:basedOn w:val="a"/>
    <w:next w:val="a"/>
    <w:qFormat/>
    <w:pPr>
      <w:ind w:left="2100"/>
    </w:pPr>
    <w:rPr>
      <w:szCs w:val="24"/>
    </w:rPr>
  </w:style>
  <w:style w:type="paragraph" w:styleId="a7">
    <w:name w:val="Body Text Indent"/>
    <w:basedOn w:val="a"/>
    <w:link w:val="Char2"/>
    <w:qFormat/>
    <w:pPr>
      <w:spacing w:line="360" w:lineRule="auto"/>
      <w:ind w:leftChars="582" w:left="1222" w:firstLineChars="199" w:firstLine="478"/>
      <w:outlineLvl w:val="2"/>
    </w:pPr>
    <w:rPr>
      <w:sz w:val="24"/>
      <w:szCs w:val="24"/>
    </w:rPr>
  </w:style>
  <w:style w:type="paragraph" w:styleId="40">
    <w:name w:val="index 4"/>
    <w:basedOn w:val="a"/>
    <w:next w:val="a"/>
    <w:qFormat/>
    <w:pPr>
      <w:ind w:left="1260"/>
    </w:pPr>
    <w:rPr>
      <w:szCs w:val="24"/>
    </w:rPr>
  </w:style>
  <w:style w:type="paragraph" w:styleId="50">
    <w:name w:val="toc 5"/>
    <w:basedOn w:val="a"/>
    <w:next w:val="a"/>
    <w:uiPriority w:val="39"/>
    <w:qFormat/>
    <w:pPr>
      <w:ind w:leftChars="800" w:left="1680"/>
    </w:pPr>
    <w:rPr>
      <w:szCs w:val="24"/>
    </w:rPr>
  </w:style>
  <w:style w:type="paragraph" w:styleId="30">
    <w:name w:val="toc 3"/>
    <w:basedOn w:val="a"/>
    <w:next w:val="a"/>
    <w:uiPriority w:val="39"/>
    <w:qFormat/>
    <w:pPr>
      <w:ind w:leftChars="400" w:left="840"/>
    </w:pPr>
    <w:rPr>
      <w:szCs w:val="24"/>
    </w:rPr>
  </w:style>
  <w:style w:type="paragraph" w:styleId="80">
    <w:name w:val="toc 8"/>
    <w:basedOn w:val="a"/>
    <w:next w:val="a"/>
    <w:uiPriority w:val="39"/>
    <w:qFormat/>
    <w:pPr>
      <w:ind w:leftChars="1400" w:left="2940"/>
    </w:pPr>
    <w:rPr>
      <w:szCs w:val="24"/>
    </w:rPr>
  </w:style>
  <w:style w:type="paragraph" w:styleId="31">
    <w:name w:val="index 3"/>
    <w:basedOn w:val="a"/>
    <w:next w:val="a"/>
    <w:qFormat/>
    <w:pPr>
      <w:ind w:left="840"/>
    </w:pPr>
    <w:rPr>
      <w:szCs w:val="24"/>
    </w:rPr>
  </w:style>
  <w:style w:type="paragraph" w:styleId="a8">
    <w:name w:val="Date"/>
    <w:basedOn w:val="a"/>
    <w:next w:val="a"/>
    <w:link w:val="Char3"/>
    <w:qFormat/>
    <w:pPr>
      <w:ind w:leftChars="2500" w:left="100"/>
    </w:pPr>
    <w:rPr>
      <w:szCs w:val="24"/>
    </w:rPr>
  </w:style>
  <w:style w:type="paragraph" w:styleId="20">
    <w:name w:val="Body Text Indent 2"/>
    <w:basedOn w:val="a"/>
    <w:link w:val="2Char0"/>
    <w:qFormat/>
    <w:pPr>
      <w:spacing w:line="360" w:lineRule="auto"/>
      <w:ind w:leftChars="453" w:left="951" w:firstLineChars="212" w:firstLine="509"/>
    </w:pPr>
    <w:rPr>
      <w:sz w:val="24"/>
      <w:szCs w:val="24"/>
    </w:rPr>
  </w:style>
  <w:style w:type="paragraph" w:styleId="a9">
    <w:name w:val="Balloon Text"/>
    <w:basedOn w:val="a"/>
    <w:link w:val="Char4"/>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176"/>
      </w:tabs>
      <w:spacing w:beforeLines="50"/>
      <w:jc w:val="center"/>
    </w:pPr>
    <w:rPr>
      <w:rFonts w:ascii="黑体" w:eastAsia="黑体"/>
      <w:sz w:val="32"/>
      <w:szCs w:val="32"/>
    </w:rPr>
  </w:style>
  <w:style w:type="paragraph" w:styleId="41">
    <w:name w:val="toc 4"/>
    <w:basedOn w:val="a"/>
    <w:next w:val="a"/>
    <w:uiPriority w:val="39"/>
    <w:qFormat/>
    <w:pPr>
      <w:ind w:leftChars="600" w:left="1260"/>
    </w:pPr>
    <w:rPr>
      <w:szCs w:val="24"/>
    </w:rPr>
  </w:style>
  <w:style w:type="paragraph" w:styleId="ac">
    <w:name w:val="index heading"/>
    <w:basedOn w:val="a"/>
    <w:next w:val="11"/>
    <w:qFormat/>
    <w:rPr>
      <w:szCs w:val="24"/>
    </w:rPr>
  </w:style>
  <w:style w:type="paragraph" w:styleId="11">
    <w:name w:val="index 1"/>
    <w:basedOn w:val="a"/>
    <w:next w:val="a"/>
    <w:unhideWhenUsed/>
    <w:qFormat/>
  </w:style>
  <w:style w:type="paragraph" w:styleId="60">
    <w:name w:val="toc 6"/>
    <w:basedOn w:val="a"/>
    <w:next w:val="a"/>
    <w:uiPriority w:val="39"/>
    <w:qFormat/>
    <w:pPr>
      <w:ind w:leftChars="1000" w:left="2100"/>
    </w:pPr>
    <w:rPr>
      <w:szCs w:val="24"/>
    </w:rPr>
  </w:style>
  <w:style w:type="paragraph" w:styleId="32">
    <w:name w:val="Body Text Indent 3"/>
    <w:basedOn w:val="a"/>
    <w:link w:val="3Char0"/>
    <w:qFormat/>
    <w:pPr>
      <w:spacing w:line="360" w:lineRule="auto"/>
      <w:ind w:leftChars="429" w:left="901" w:firstLineChars="200" w:firstLine="480"/>
    </w:pPr>
    <w:rPr>
      <w:sz w:val="24"/>
      <w:szCs w:val="24"/>
    </w:rPr>
  </w:style>
  <w:style w:type="paragraph" w:styleId="70">
    <w:name w:val="index 7"/>
    <w:basedOn w:val="a"/>
    <w:next w:val="a"/>
    <w:qFormat/>
    <w:pPr>
      <w:ind w:left="2520"/>
    </w:pPr>
    <w:rPr>
      <w:szCs w:val="24"/>
    </w:rPr>
  </w:style>
  <w:style w:type="paragraph" w:styleId="9">
    <w:name w:val="index 9"/>
    <w:basedOn w:val="a"/>
    <w:next w:val="a"/>
    <w:qFormat/>
    <w:pPr>
      <w:ind w:left="3360"/>
    </w:pPr>
    <w:rPr>
      <w:szCs w:val="24"/>
    </w:rPr>
  </w:style>
  <w:style w:type="paragraph" w:styleId="21">
    <w:name w:val="toc 2"/>
    <w:basedOn w:val="a"/>
    <w:next w:val="a"/>
    <w:uiPriority w:val="39"/>
    <w:qFormat/>
    <w:pPr>
      <w:tabs>
        <w:tab w:val="left" w:pos="1260"/>
        <w:tab w:val="right" w:leader="dot" w:pos="9176"/>
      </w:tabs>
      <w:ind w:leftChars="200" w:left="420"/>
    </w:pPr>
    <w:rPr>
      <w:bCs/>
      <w:sz w:val="24"/>
      <w:szCs w:val="24"/>
    </w:rPr>
  </w:style>
  <w:style w:type="paragraph" w:styleId="90">
    <w:name w:val="toc 9"/>
    <w:basedOn w:val="a"/>
    <w:next w:val="a"/>
    <w:uiPriority w:val="39"/>
    <w:qFormat/>
    <w:pPr>
      <w:ind w:leftChars="1600" w:left="3360"/>
    </w:pPr>
    <w:rPr>
      <w:szCs w:val="24"/>
    </w:rPr>
  </w:style>
  <w:style w:type="paragraph" w:styleId="ad">
    <w:name w:val="Normal (Web)"/>
    <w:basedOn w:val="a"/>
    <w:qFormat/>
    <w:pPr>
      <w:widowControl/>
      <w:spacing w:before="100" w:beforeAutospacing="1" w:after="100" w:afterAutospacing="1"/>
      <w:jc w:val="left"/>
    </w:pPr>
    <w:rPr>
      <w:rFonts w:ascii="宋体" w:hAnsi="宋体"/>
      <w:color w:val="000000"/>
      <w:kern w:val="0"/>
      <w:sz w:val="24"/>
      <w:szCs w:val="24"/>
    </w:rPr>
  </w:style>
  <w:style w:type="paragraph" w:styleId="22">
    <w:name w:val="index 2"/>
    <w:basedOn w:val="a"/>
    <w:next w:val="a"/>
    <w:qFormat/>
    <w:pPr>
      <w:ind w:left="420"/>
    </w:pPr>
    <w:rPr>
      <w:szCs w:val="24"/>
    </w:rPr>
  </w:style>
  <w:style w:type="paragraph" w:styleId="ae">
    <w:name w:val="Title"/>
    <w:basedOn w:val="a"/>
    <w:link w:val="Char7"/>
    <w:qFormat/>
    <w:pPr>
      <w:spacing w:before="240" w:after="60"/>
      <w:jc w:val="center"/>
      <w:outlineLvl w:val="0"/>
    </w:pPr>
    <w:rPr>
      <w:rFonts w:ascii="Arial" w:eastAsia="黑体" w:hAnsi="Arial" w:cs="Arial"/>
      <w:b/>
      <w:bCs/>
      <w:sz w:val="36"/>
      <w:szCs w:val="32"/>
    </w:rPr>
  </w:style>
  <w:style w:type="character" w:styleId="af">
    <w:name w:val="Strong"/>
    <w:basedOn w:val="a0"/>
    <w:qFormat/>
    <w:rPr>
      <w:b/>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basedOn w:val="a0"/>
    <w:uiPriority w:val="99"/>
    <w:unhideWhenUsed/>
    <w:qFormat/>
    <w:rPr>
      <w:sz w:val="21"/>
      <w:szCs w:val="21"/>
    </w:rPr>
  </w:style>
  <w:style w:type="table" w:styleId="af3">
    <w:name w:val="Table Grid"/>
    <w:basedOn w:val="a1"/>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宋体" w:hAnsi="Arial" w:cs="Times New Roman"/>
      <w:b/>
      <w:bCs/>
      <w:sz w:val="24"/>
      <w:szCs w:val="32"/>
      <w:u w:val="single"/>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Char6">
    <w:name w:val="页眉 Char"/>
    <w:basedOn w:val="a0"/>
    <w:link w:val="ab"/>
    <w:qFormat/>
    <w:rPr>
      <w:sz w:val="18"/>
      <w:szCs w:val="18"/>
    </w:rPr>
  </w:style>
  <w:style w:type="character" w:customStyle="1" w:styleId="Char5">
    <w:name w:val="页脚 Char"/>
    <w:basedOn w:val="a0"/>
    <w:link w:val="aa"/>
    <w:uiPriority w:val="99"/>
    <w:qFormat/>
    <w:rPr>
      <w:sz w:val="18"/>
      <w:szCs w:val="18"/>
    </w:rPr>
  </w:style>
  <w:style w:type="character" w:customStyle="1" w:styleId="A00">
    <w:name w:val="A0"/>
    <w:qFormat/>
    <w:rPr>
      <w:rFonts w:cs="FZDaHei-B02S"/>
      <w:color w:val="000000"/>
      <w:sz w:val="39"/>
      <w:szCs w:val="39"/>
    </w:rPr>
  </w:style>
  <w:style w:type="character" w:customStyle="1" w:styleId="Char7">
    <w:name w:val="标题 Char"/>
    <w:basedOn w:val="a0"/>
    <w:link w:val="ae"/>
    <w:qFormat/>
    <w:rPr>
      <w:rFonts w:ascii="Arial" w:eastAsia="黑体" w:hAnsi="Arial" w:cs="Arial"/>
      <w:b/>
      <w:bCs/>
      <w:sz w:val="36"/>
      <w:szCs w:val="32"/>
    </w:rPr>
  </w:style>
  <w:style w:type="character" w:customStyle="1" w:styleId="Char1">
    <w:name w:val="文档结构图 Char"/>
    <w:basedOn w:val="a0"/>
    <w:link w:val="a6"/>
    <w:uiPriority w:val="99"/>
    <w:semiHidden/>
    <w:qFormat/>
    <w:rPr>
      <w:rFonts w:ascii="宋体"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semiHidden/>
    <w:qFormat/>
    <w:rPr>
      <w:rFonts w:ascii="Times New Roman" w:eastAsia="宋体" w:hAnsi="Times New Roman" w:cs="Times New Roman"/>
      <w:b/>
      <w:bCs/>
      <w:szCs w:val="24"/>
    </w:rPr>
  </w:style>
  <w:style w:type="character" w:customStyle="1" w:styleId="Char2">
    <w:name w:val="正文文本缩进 Char"/>
    <w:basedOn w:val="a0"/>
    <w:link w:val="a7"/>
    <w:qFormat/>
    <w:rPr>
      <w:rFonts w:ascii="Times New Roman" w:eastAsia="宋体" w:hAnsi="Times New Roman" w:cs="Times New Roman"/>
      <w:sz w:val="24"/>
      <w:szCs w:val="24"/>
    </w:rPr>
  </w:style>
  <w:style w:type="character" w:customStyle="1" w:styleId="Char3">
    <w:name w:val="日期 Char"/>
    <w:basedOn w:val="a0"/>
    <w:link w:val="a8"/>
    <w:qFormat/>
    <w:rPr>
      <w:rFonts w:ascii="Times New Roman" w:eastAsia="宋体" w:hAnsi="Times New Roman" w:cs="Times New Roman"/>
      <w:szCs w:val="24"/>
    </w:rPr>
  </w:style>
  <w:style w:type="character" w:customStyle="1" w:styleId="2Char0">
    <w:name w:val="正文文本缩进 2 Char"/>
    <w:basedOn w:val="a0"/>
    <w:link w:val="20"/>
    <w:qFormat/>
    <w:rPr>
      <w:rFonts w:ascii="Times New Roman" w:eastAsia="宋体" w:hAnsi="Times New Roman" w:cs="Times New Roman"/>
      <w:sz w:val="24"/>
      <w:szCs w:val="24"/>
    </w:rPr>
  </w:style>
  <w:style w:type="character" w:customStyle="1" w:styleId="Char4">
    <w:name w:val="批注框文本 Char"/>
    <w:basedOn w:val="a0"/>
    <w:link w:val="a9"/>
    <w:qFormat/>
    <w:rPr>
      <w:rFonts w:ascii="Times New Roman" w:eastAsia="宋体" w:hAnsi="Times New Roman" w:cs="Times New Roman"/>
      <w:sz w:val="18"/>
      <w:szCs w:val="18"/>
    </w:rPr>
  </w:style>
  <w:style w:type="character" w:customStyle="1" w:styleId="3Char0">
    <w:name w:val="正文文本缩进 3 Char"/>
    <w:basedOn w:val="a0"/>
    <w:link w:val="32"/>
    <w:qFormat/>
    <w:rPr>
      <w:rFonts w:ascii="Times New Roman" w:eastAsia="宋体" w:hAnsi="Times New Roman" w:cs="Times New Roman"/>
      <w:sz w:val="24"/>
      <w:szCs w:val="24"/>
    </w:rPr>
  </w:style>
  <w:style w:type="paragraph" w:customStyle="1" w:styleId="af4">
    <w:name w:val="图名"/>
    <w:basedOn w:val="a"/>
    <w:qFormat/>
    <w:pPr>
      <w:spacing w:line="264" w:lineRule="auto"/>
      <w:jc w:val="center"/>
    </w:pPr>
    <w:rPr>
      <w:rFonts w:eastAsia="黑体"/>
    </w:rPr>
  </w:style>
  <w:style w:type="character" w:customStyle="1" w:styleId="12">
    <w:name w:val="访问过的超链接1"/>
    <w:qFormat/>
    <w:rPr>
      <w:color w:val="800080"/>
      <w:u w:val="single"/>
    </w:rPr>
  </w:style>
  <w:style w:type="paragraph" w:customStyle="1" w:styleId="Default">
    <w:name w:val="Default"/>
    <w:qFormat/>
    <w:pPr>
      <w:widowControl w:val="0"/>
      <w:autoSpaceDE w:val="0"/>
      <w:autoSpaceDN w:val="0"/>
      <w:adjustRightInd w:val="0"/>
      <w:jc w:val="both"/>
    </w:pPr>
    <w:rPr>
      <w:rFonts w:ascii="黑体" w:eastAsia="黑体" w:hAnsi="Calibri" w:cs="黑体"/>
      <w:color w:val="000000"/>
      <w:sz w:val="24"/>
      <w:szCs w:val="24"/>
    </w:rPr>
  </w:style>
  <w:style w:type="paragraph" w:customStyle="1" w:styleId="13">
    <w:name w:val="列出段落1"/>
    <w:basedOn w:val="a"/>
    <w:qFormat/>
    <w:pPr>
      <w:ind w:firstLineChars="200" w:firstLine="420"/>
    </w:pPr>
    <w:rPr>
      <w:szCs w:val="24"/>
    </w:rPr>
  </w:style>
  <w:style w:type="paragraph" w:customStyle="1" w:styleId="CM12">
    <w:name w:val="CM12"/>
    <w:basedOn w:val="Default"/>
    <w:next w:val="Default"/>
    <w:qFormat/>
    <w:pPr>
      <w:spacing w:line="428" w:lineRule="atLeast"/>
    </w:pPr>
    <w:rPr>
      <w:rFonts w:cs="Times New Roman"/>
      <w:color w:val="auto"/>
    </w:rPr>
  </w:style>
  <w:style w:type="paragraph" w:customStyle="1" w:styleId="-11">
    <w:name w:val="彩色列表 - 强调文字颜色 11"/>
    <w:basedOn w:val="a"/>
    <w:uiPriority w:val="34"/>
    <w:qFormat/>
    <w:pPr>
      <w:widowControl/>
      <w:spacing w:after="200" w:line="276" w:lineRule="auto"/>
      <w:ind w:left="720"/>
    </w:pPr>
    <w:rPr>
      <w:rFonts w:ascii="Calibri" w:hAnsi="Calibri" w:cs="Calibri"/>
      <w:kern w:val="0"/>
      <w:sz w:val="20"/>
      <w:lang w:eastAsia="en-US"/>
    </w:rPr>
  </w:style>
  <w:style w:type="paragraph" w:customStyle="1" w:styleId="CM9">
    <w:name w:val="CM9"/>
    <w:basedOn w:val="Default"/>
    <w:next w:val="Default"/>
    <w:qFormat/>
    <w:pPr>
      <w:spacing w:line="428" w:lineRule="atLeast"/>
    </w:pPr>
    <w:rPr>
      <w:rFonts w:cs="Times New Roman"/>
      <w:color w:val="auto"/>
    </w:rPr>
  </w:style>
  <w:style w:type="paragraph" w:customStyle="1" w:styleId="-12">
    <w:name w:val="彩色列表 - 强调文字颜色 12"/>
    <w:basedOn w:val="a"/>
    <w:uiPriority w:val="72"/>
    <w:qFormat/>
    <w:pPr>
      <w:ind w:firstLineChars="200" w:firstLine="420"/>
    </w:pPr>
    <w:rPr>
      <w:szCs w:val="24"/>
    </w:rPr>
  </w:style>
  <w:style w:type="paragraph" w:customStyle="1" w:styleId="TOC1">
    <w:name w:val="TOC 标题1"/>
    <w:basedOn w:val="1"/>
    <w:next w:val="a"/>
    <w:uiPriority w:val="39"/>
    <w:unhideWhenUsed/>
    <w:qFormat/>
    <w:pPr>
      <w:widowControl/>
      <w:tabs>
        <w:tab w:val="left" w:pos="532"/>
      </w:tabs>
      <w:spacing w:before="480" w:after="0" w:line="276" w:lineRule="auto"/>
      <w:jc w:val="left"/>
      <w:outlineLvl w:val="9"/>
    </w:pPr>
    <w:rPr>
      <w:rFonts w:ascii="Cambria" w:hAnsi="Cambria"/>
      <w:color w:val="365F91"/>
      <w:kern w:val="0"/>
      <w:sz w:val="28"/>
      <w:szCs w:val="28"/>
    </w:rPr>
  </w:style>
  <w:style w:type="paragraph" w:customStyle="1" w:styleId="23">
    <w:name w:val="列出段落2"/>
    <w:basedOn w:val="a"/>
    <w:link w:val="Char8"/>
    <w:qFormat/>
    <w:pPr>
      <w:ind w:firstLineChars="200" w:firstLine="420"/>
    </w:pPr>
    <w:rPr>
      <w:szCs w:val="24"/>
    </w:rPr>
  </w:style>
  <w:style w:type="paragraph" w:customStyle="1" w:styleId="ListParagraph1">
    <w:name w:val="List Paragraph1"/>
    <w:basedOn w:val="a"/>
    <w:qFormat/>
    <w:pPr>
      <w:spacing w:before="25" w:line="420" w:lineRule="exact"/>
      <w:ind w:left="838" w:firstLineChars="182" w:firstLine="437"/>
    </w:pPr>
    <w:rPr>
      <w:rFonts w:ascii="宋体" w:hAnsi="宋体"/>
      <w:sz w:val="24"/>
      <w:szCs w:val="24"/>
    </w:rPr>
  </w:style>
  <w:style w:type="character" w:customStyle="1" w:styleId="Char9">
    <w:name w:val="报告正文 Char"/>
    <w:link w:val="af5"/>
    <w:qFormat/>
    <w:rPr>
      <w:rFonts w:ascii="华文细黑" w:eastAsia="华文细黑" w:cs="宋体"/>
    </w:rPr>
  </w:style>
  <w:style w:type="paragraph" w:customStyle="1" w:styleId="af5">
    <w:name w:val="报告正文"/>
    <w:basedOn w:val="a"/>
    <w:link w:val="Char9"/>
    <w:qFormat/>
    <w:pPr>
      <w:adjustRightInd w:val="0"/>
      <w:snapToGrid w:val="0"/>
      <w:spacing w:line="312" w:lineRule="auto"/>
      <w:ind w:left="2600"/>
    </w:pPr>
    <w:rPr>
      <w:rFonts w:ascii="华文细黑" w:eastAsia="华文细黑" w:hAnsiTheme="minorHAnsi" w:cs="宋体"/>
      <w:szCs w:val="22"/>
    </w:rPr>
  </w:style>
  <w:style w:type="paragraph" w:customStyle="1" w:styleId="TOC2">
    <w:name w:val="TOC 标题2"/>
    <w:basedOn w:val="1"/>
    <w:next w:val="a"/>
    <w:uiPriority w:val="39"/>
    <w:unhideWhenUsed/>
    <w:qFormat/>
    <w:pPr>
      <w:widowControl/>
      <w:tabs>
        <w:tab w:val="left" w:pos="532"/>
      </w:tab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3">
    <w:name w:val="TOC 标题3"/>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4">
    <w:name w:val="TOC 标题4"/>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525115">
    <w:name w:val="样式 (中文) 微软雅黑 左 段前: 2.5 磅 段后: 2.5 磅 行距: 多倍行距 1.15 字行"/>
    <w:basedOn w:val="a"/>
    <w:qFormat/>
    <w:pPr>
      <w:spacing w:before="50" w:after="50" w:line="276" w:lineRule="auto"/>
      <w:jc w:val="left"/>
    </w:pPr>
    <w:rPr>
      <w:rFonts w:ascii="Calibri" w:eastAsia="Songti SC" w:hAnsi="Calibri" w:cs="宋体"/>
      <w:kern w:val="0"/>
      <w:sz w:val="24"/>
    </w:rPr>
  </w:style>
  <w:style w:type="character" w:customStyle="1" w:styleId="af6">
    <w:name w:val="样式 (中文) +中文正文 (宋体)"/>
    <w:basedOn w:val="a0"/>
    <w:qFormat/>
    <w:rPr>
      <w:rFonts w:ascii="Calibri" w:eastAsia="Songti SC" w:hAnsi="Calibri"/>
    </w:rPr>
  </w:style>
  <w:style w:type="paragraph" w:customStyle="1" w:styleId="210">
    <w:name w:val="列出段落21"/>
    <w:basedOn w:val="a"/>
    <w:uiPriority w:val="34"/>
    <w:qFormat/>
    <w:pPr>
      <w:ind w:firstLineChars="200" w:firstLine="420"/>
    </w:pPr>
    <w:rPr>
      <w:rFonts w:asciiTheme="minorHAnsi" w:eastAsiaTheme="minorEastAsia" w:hAnsiTheme="minorHAnsi" w:cstheme="minorBidi"/>
      <w:sz w:val="24"/>
      <w:szCs w:val="24"/>
    </w:rPr>
  </w:style>
  <w:style w:type="paragraph" w:customStyle="1" w:styleId="TOC5">
    <w:name w:val="TOC 标题5"/>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ListParagraph1Calibri07878">
    <w:name w:val="样式 List Paragraph1 + Calibri 左侧:  0 厘米 段前: 7.8 磅 段后: 7.8 磅 行..."/>
    <w:basedOn w:val="ListParagraph1"/>
    <w:qFormat/>
    <w:pPr>
      <w:spacing w:before="156" w:after="156" w:line="240" w:lineRule="auto"/>
      <w:ind w:left="1" w:firstLineChars="151" w:firstLine="362"/>
    </w:pPr>
    <w:rPr>
      <w:rFonts w:ascii="Calibri" w:eastAsia="Songti SC" w:hAnsi="Calibri" w:cs="宋体"/>
      <w:kern w:val="0"/>
      <w:szCs w:val="20"/>
    </w:rPr>
  </w:style>
  <w:style w:type="paragraph" w:customStyle="1" w:styleId="ListParagraph1TimesNewRoman078">
    <w:name w:val="样式 List Paragraph1 + Times New Roman 左侧:  0 厘米 段前: 7.8 磅 段后: ..."/>
    <w:basedOn w:val="ListParagraph1"/>
    <w:qFormat/>
    <w:pPr>
      <w:spacing w:before="156" w:after="156" w:line="240" w:lineRule="auto"/>
      <w:ind w:left="0" w:firstLineChars="0" w:firstLine="0"/>
    </w:pPr>
    <w:rPr>
      <w:rFonts w:ascii="Calibri" w:eastAsia="Songti SC" w:hAnsi="Calibri" w:cs="宋体"/>
      <w:kern w:val="0"/>
      <w:szCs w:val="20"/>
    </w:rPr>
  </w:style>
  <w:style w:type="character" w:customStyle="1" w:styleId="af7">
    <w:name w:val="样式 (中文) +中文正文 (宋体) 加粗"/>
    <w:basedOn w:val="a0"/>
    <w:qFormat/>
    <w:rPr>
      <w:rFonts w:ascii="Times New Roman" w:eastAsia="Songti SC" w:hAnsi="Times New Roman"/>
      <w:bCs/>
      <w:sz w:val="24"/>
    </w:rPr>
  </w:style>
  <w:style w:type="paragraph" w:customStyle="1" w:styleId="7878115">
    <w:name w:val="样式 (中文) +中文正文 (宋体) 左 段前: 7.8 磅 段后: 7.8 磅 行距: 多倍行距 1.15 字行"/>
    <w:basedOn w:val="a"/>
    <w:qFormat/>
    <w:pPr>
      <w:spacing w:before="156" w:after="156" w:line="276" w:lineRule="auto"/>
      <w:jc w:val="left"/>
    </w:pPr>
    <w:rPr>
      <w:rFonts w:ascii="Calibri" w:eastAsia="Songti SC" w:hAnsi="Calibri" w:cs="宋体"/>
      <w:kern w:val="0"/>
      <w:sz w:val="24"/>
    </w:rPr>
  </w:style>
  <w:style w:type="paragraph" w:customStyle="1" w:styleId="msolistparagraph0">
    <w:name w:val="msolistparagraph"/>
    <w:basedOn w:val="a"/>
    <w:qFormat/>
    <w:pPr>
      <w:widowControl/>
      <w:ind w:firstLine="420"/>
    </w:pPr>
    <w:rPr>
      <w:rFonts w:ascii="Calibri" w:hAnsi="Calibri"/>
      <w:kern w:val="0"/>
      <w:szCs w:val="21"/>
    </w:rPr>
  </w:style>
  <w:style w:type="paragraph" w:customStyle="1" w:styleId="14">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15">
    <w:name w:val="条文1"/>
    <w:basedOn w:val="a"/>
    <w:qFormat/>
    <w:pPr>
      <w:spacing w:line="360" w:lineRule="auto"/>
    </w:pPr>
    <w:rPr>
      <w:rFonts w:ascii="MS UI Gothic" w:hAnsi="MS UI Gothic"/>
      <w:bCs/>
      <w:kern w:val="44"/>
      <w:sz w:val="24"/>
      <w:szCs w:val="44"/>
    </w:rPr>
  </w:style>
  <w:style w:type="character" w:customStyle="1" w:styleId="Char8">
    <w:name w:val="列出段落 Char"/>
    <w:link w:val="23"/>
    <w:qFormat/>
    <w:rPr>
      <w:rFonts w:ascii="Times New Roman" w:eastAsia="宋体" w:hAnsi="Times New Roman" w:cs="Times New Roman"/>
      <w:szCs w:val="24"/>
    </w:rPr>
  </w:style>
  <w:style w:type="paragraph" w:customStyle="1" w:styleId="TOC6">
    <w:name w:val="TOC 标题6"/>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6">
    <w:name w:val="修订1"/>
    <w:hidden/>
    <w:uiPriority w:val="99"/>
    <w:semiHidden/>
    <w:qFormat/>
    <w:pPr>
      <w:jc w:val="both"/>
    </w:pPr>
    <w:rPr>
      <w:kern w:val="2"/>
      <w:sz w:val="21"/>
    </w:rPr>
  </w:style>
  <w:style w:type="paragraph" w:customStyle="1" w:styleId="33">
    <w:name w:val="列出段落3"/>
    <w:basedOn w:val="a"/>
    <w:uiPriority w:val="99"/>
    <w:unhideWhenUsed/>
    <w:qFormat/>
    <w:pPr>
      <w:ind w:firstLineChars="200" w:firstLine="420"/>
    </w:pPr>
  </w:style>
  <w:style w:type="paragraph" w:customStyle="1" w:styleId="24">
    <w:name w:val="修订2"/>
    <w:hidden/>
    <w:uiPriority w:val="99"/>
    <w:semiHidden/>
    <w:qFormat/>
    <w:rPr>
      <w:kern w:val="2"/>
      <w:sz w:val="21"/>
    </w:rPr>
  </w:style>
  <w:style w:type="character" w:customStyle="1" w:styleId="gt-baf-cell">
    <w:name w:val="gt-baf-cell"/>
    <w:basedOn w:val="a0"/>
    <w:qFormat/>
  </w:style>
  <w:style w:type="paragraph" w:customStyle="1" w:styleId="25">
    <w:name w:val="普通(网站)2"/>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qFormat/>
    <w:pPr>
      <w:ind w:firstLineChars="200" w:firstLine="420"/>
    </w:pPr>
  </w:style>
  <w:style w:type="paragraph" w:customStyle="1" w:styleId="NormalNew">
    <w:name w:val="Normal New"/>
    <w:qFormat/>
    <w:pPr>
      <w:jc w:val="both"/>
    </w:pPr>
    <w:rPr>
      <w:kern w:val="2"/>
      <w:sz w:val="21"/>
    </w:rPr>
  </w:style>
  <w:style w:type="paragraph" w:customStyle="1" w:styleId="310">
    <w:name w:val="列出段落31"/>
    <w:basedOn w:val="a"/>
    <w:uiPriority w:val="99"/>
    <w:qFormat/>
    <w:pPr>
      <w:ind w:firstLineChars="200" w:firstLine="420"/>
    </w:pPr>
  </w:style>
  <w:style w:type="paragraph" w:customStyle="1" w:styleId="110">
    <w:name w:val="列出段落11"/>
    <w:basedOn w:val="a"/>
    <w:uiPriority w:val="34"/>
    <w:qFormat/>
    <w:pPr>
      <w:ind w:firstLineChars="200" w:firstLine="420"/>
    </w:pPr>
  </w:style>
  <w:style w:type="paragraph" w:customStyle="1" w:styleId="35">
    <w:name w:val="修订3"/>
    <w:hidden/>
    <w:uiPriority w:val="99"/>
    <w:unhideWhenUsed/>
    <w:qFormat/>
    <w:rPr>
      <w:kern w:val="2"/>
      <w:sz w:val="21"/>
    </w:rPr>
  </w:style>
  <w:style w:type="paragraph" w:customStyle="1" w:styleId="42">
    <w:name w:val="修订4"/>
    <w:hidden/>
    <w:uiPriority w:val="99"/>
    <w:unhideWhenUsed/>
    <w:qFormat/>
    <w:rPr>
      <w:kern w:val="2"/>
      <w:sz w:val="21"/>
    </w:rPr>
  </w:style>
  <w:style w:type="paragraph" w:styleId="af8">
    <w:name w:val="List Paragraph"/>
    <w:basedOn w:val="a"/>
    <w:uiPriority w:val="99"/>
    <w:unhideWhenUsed/>
    <w:qFormat/>
    <w:rsid w:val="007466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dc@wangtat.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F7D98-CD52-448F-8EBA-3877D9B6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266</Words>
  <Characters>1518</Characters>
  <Application>Microsoft Office Word</Application>
  <DocSecurity>0</DocSecurity>
  <Lines>12</Lines>
  <Paragraphs>3</Paragraphs>
  <ScaleCrop>false</ScaleCrop>
  <Company>China</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广佛荟建筑方案设计及周边地块城市设计国际竞赛</dc:title>
  <dc:creator>钟劲雄</dc:creator>
  <cp:lastModifiedBy>user</cp:lastModifiedBy>
  <cp:revision>6</cp:revision>
  <cp:lastPrinted>2020-06-10T07:44:00Z</cp:lastPrinted>
  <dcterms:created xsi:type="dcterms:W3CDTF">2020-07-30T07:55:00Z</dcterms:created>
  <dcterms:modified xsi:type="dcterms:W3CDTF">2020-08-19T08:29:00Z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